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496" w14:textId="6f1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27 ноября 2013 года № 3407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11 марта 2014 года № 655. Зарегистрировано Департаментом юстиции Актюбинской области 10 апреля 2014 года № 3839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«Об утверждении Правил использования безнадзорных животных, поступивших в коммунальную собственность» от 27 ноября 2013 года № 3407 (зарегистрировано в Реестре государственной регистрации нормативных правовых актов под № 3715, опубликовано 24 декабря 2013 года в газетах «Актобе» и «Актюбинский вестник» № 154)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безнадзорных животных, поступивших в коммунальную собственность,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использования безнадзорных животных, поступивших в коммунальную собственность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№ 413-IV «О государственном имуществе»,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№ 148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2011 года № 49-р «О мерах по реализации Закона Республики Казахстан от 1 марта 2011 года «О государственном имуществе».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слова: «в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 </w:t>
      </w:r>
      <w:r>
        <w:rPr>
          <w:rFonts w:ascii="Times New Roman"/>
          <w:b w:val="false"/>
          <w:i w:val="false"/>
          <w:color w:val="000000"/>
          <w:sz w:val="28"/>
        </w:rPr>
        <w:t>главой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   Е.Умаров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