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8932" w14:textId="d8e8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декабря 2014 года № 911. Зарегистрирован в Министерстве юстиции Республики Казахстан 27 января 2015 года № 10154.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профилактических работ по пожарной безопасности и ликвидации последствий пожаров на железнодорожном транспорте,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профилактических работ по пожарной безопасности и ликвидации последствий пожаров на воздушном транспорте,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системе "Әділет";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911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профилактических работ по пожарной безопасности и</w:t>
      </w:r>
      <w:r>
        <w:br/>
      </w:r>
      <w:r>
        <w:rPr>
          <w:rFonts w:ascii="Times New Roman"/>
          <w:b/>
          <w:i w:val="false"/>
          <w:color w:val="000000"/>
        </w:rPr>
        <w:t>ликвидации последствий пожаров на железнодорожном транспорте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профилактических работ по пожарной безопасности и ликвидации последствий пожаров на железнодорожном транспорте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 (далее – Закон о гражданской защите).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 и осуществления профилактических работ по пожарной безопасности и ликвидации последствий пожаров на железнодорожном транспорте </w:t>
      </w:r>
      <w:r>
        <w:rPr>
          <w:rFonts w:ascii="Times New Roman"/>
          <w:b w:val="false"/>
          <w:i w:val="false"/>
          <w:color w:val="000000"/>
          <w:sz w:val="28"/>
        </w:rPr>
        <w:t>негосударственной противопожарной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железнодорожном транспорте (далее - НГПС).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профилактических работ по пожарной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на железнодорожном транспорте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Должностными лицами НГПС, осуществляющими профилактическую работу по пожарной безопасности, являются: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НГПС - главный инспектор НГПС;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НГПС - старший инспектор НГПС;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главные специалисты, специалисты НГПС - инспектор НГПС;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НГПС в пределах отделения дороги - главный инспектор НГПС в пределах отделения дороги;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начальника НГПС в пределах отделения дороги - старший инспектор НГПС в пределах отделения дороги;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инструктор, инструктор по пожарной профилактике НГПС, начальник пожарного поезда и его заместитель, начальник караула (отделения) пожарного поезда или поста (в пределах границ обслуживания) в пределах отделения дороги - инспектор НГПС в пределах отделения дороги.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должностные лица НГПС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гражданской защите,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пожарной безопасности, а также настоящими Правилами.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руководство и контроль за организацией профилактической работы по пожарной безопасности на стационарных объектах и подвижном составе организаций железнодорожного транспорта (далее - объект), осуществляет начальник НГПС.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Руководство и контроль за организацией и проведением профилактической работы по пожарной безопасности НГПС в пределах отделения дороги осуществляет начальник НГПС в пределах отделения дороги.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железнодорожного транспорта, приказом руководителя организации создаются пожарно-технические комиссии (далее - ПТК) и </w:t>
      </w:r>
      <w:r>
        <w:rPr>
          <w:rFonts w:ascii="Times New Roman"/>
          <w:b w:val="false"/>
          <w:i w:val="false"/>
          <w:color w:val="000000"/>
          <w:sz w:val="28"/>
        </w:rPr>
        <w:t>добровольные противопожарные формирования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ДПФ).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НГПС при организации и осуществлении профилактических работ по пожарной безопасности на железнодорожном транспорте взаимодействуют с ПТК, ДПФ объектов и органами государственной противопожарной службы.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привлечение работников НГПС на выполнение не свойственных работ и функций.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Непосредственное руководство профилактической работой по пожарной безопасности, ее планированием, анализом пожаров и противопожарного состояния объектов осуществляется начальником НГПС, в пределах отделения дороги - начальником НГПС соответствующего отделения дороги.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начальствующим составом НГПС для осуществления профилактической работы по пожарной безопасности закрепляются наиболее опасные в пожарном отношении объекты по перечню, утвержденному начальником НГПС.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лица НГПС, осуществляющие профилактическую работу по пожарной безопасности, изучают специфику обслуживаемых объектов, анализируют причины пожаров, состояние пожарной безопасности объектов и степень выполнения предложенных на устранение нарушений требований пожарной безопасности, в том числе и государственных инспекторов по контролю в области пожарной безопасности, разрабатывают мероприятия по снижению их пожарной опасности, поддерживают связь с руководителями объектов, ПТК с целью совместного проведения мероприятий, направленных на предупреждение пожаров.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и планирование профилактической работы по пожарной безопасности осуществляется НГПС и его подразделениями.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НГПС разрабатывают следующие планы работ: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НГПС - годовой план профилактических мероприятий по пожарной безопасности;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подразделения НГПС – квартальные (на отделениях дорог) и месячные (для инспекторов НГПС на отделениях дорог) планы профилактических мероприятий по пожарной безопасности.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работы инспекторов НГПС разрабатываются на основе анализа обстановки с пожарами, состояния пожарной безопасности на объектах, с учетом решения перспективных и текущих вопросов оперативно-служебной деятельности.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Планы работы НГПС утверждаются курирующим руководителем, планы работ подразделений НГПС на отделениях дорог - начальником НГПС соответствующих отделений дорог, индивидуальные планы работ начальников пожарных поездов, инспекторов НГПС - начальником НГПС соответствующего отделения дороги.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Месячный план работы является основным документом личного планирования профилактических мероприятий по пожарной безопасности, в котором указываются организационно-профилактические мероприятия, поименно все объекты, которые планируются обследовать, а также предусматривается резерв времени, необходимый для выполнения внеплановых работ и поручений. Месячные планы работ регистрируются в дневнике учета профилактической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Организационно-профилактические мероприятия проводятся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утвержденных приказом Министра по чрезвычайным ситуациям Республики Казахстан от 9 июня 2014 года № 276, зарегистрированным в Реестре государственной регистрации нормативных правовых актов за № 9510.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Проверки объектов на предмет соблюдения требований пожарной безопасности планируется равномерно в течение года с учетом местных условий и пожарной опасности объектов.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НГПС систематически контролирует выполнение планов, делая в них отметки. В случае невыполнения отдельных мероприятий ежеквартально составляется справка о причинах их невыполнения, в которой отражается проведенная работа, предусмотренная планом.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Должностные лица НГПС перед проведением обследования руководителю объекта представляют служебное удостоверение и задание на проведение пожарно-технического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утвержденное начальником НГПС.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Виды пожарно-технического обследования: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детальное – осуществление обследования выполнения на объекте комплекса мероприятий по обеспечению пожарной безопасности;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контрольное – обследования степени выполнения мероприятий по устранению выявленных нарушений требований пожарной безопасности, предложенных НГПС по итогам детального обследования, а также государственных инспекторов по контролю в области пожарной безопасности;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(оперативное) – обследование осуществляемое по указанию руководства НГПС с целью выборочного обследования противопожарного состояния объектов, с учетом сезонности, обстановки с пожарами, режима работы объекта.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Обследование пассажирских поездов на предмет соблюдения требований пожарной безопасности проводится в пунктах формирования и оборотных станциях отправления пассажирских поездов. Обследование пассажирских поездов в пути следования осуществляется по графику, утвержденному начальником подразделения НГПС с участием начальника поезда и поездного электромеханика. Результаты проведенной работы отражаются в рейсовом журнале за подписью проверяющего лица, начальника и электромеханика поезда.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Обследование локомотивов, мотор-вагонного подвижного состава, электроподвижного состава и рефрижераторных секций (поездов) в депо приписки осуществляется по графикам, утвержденным руководителями НГПС.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Подвижной состав железнодорожного транспорта сторонних организаций для допуска работы на магистральной железнодорожной сети Республики Казахстан предъявляются комиссионному обследованию для установления соответствия нормам пожарной безопасности.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Обследование объектов осуществляются не менее двух раз в год, а именно детальные обследования объектов проводятся в ходе весенних комиссионных осмотров хозяйств, контрольные в ходе весенних комиссионных осмотров хозяйств.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жилых домов, находящихся на балансе железнодорожных организаций проводятся один раз в год.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Должностному лицу НГПС необходимо известить в письменном виде администрацию объекта о начале проведения детальной или контрольного обследования не менее чем за 10 календарных дней до начала самого обследования с указанием сроков проведения.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Обследование объектов на предмет соблюдения требований пожарной безопасности проводится теми должностными лицами или лицом указанных в задание на проведение пожарно-технического обследования. Обследование проводится при участии руководителя объекта или выделенных им представителей администрации объекта, к обследованию привлекаются специалисты объекта (технологи, энергетики), члены ПТК и начальник ДПФ.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Руководители объектов, либо их уполномоченные представители в случае получения уведомления о предстоящем обследовании, находятся на месте нахождения проверяемого объекта в назначенные сроки проверки, а также обеспечивают доступ должностных лиц НГПС на территорию и в помещения объекта.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проведении обследования объекта на предмет соблюдения требований пожарной безопасности, рассматриваются следующие вопросы: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руководителя объекта и ответственных лиц по обеспечению пожарной безопасности, наличие приказов, распоряжений и инструкций по вопросам обеспечения пожарной безопасности, организация эксплуатации установок пожарной автоматики, наличие заявок на финансирование для обеспечения пожарной безопасности объекта и приобретение пожарного оборудования, включение противопожарных мероприятий в перспективные планы, в производственно-финансовые планы, соблюдение правил оформления и ведения огневых работ, организация и качество профилактической работы ПТК, боеготовность ДПФ, порядок проведения противопожарного инструктажа и пожарно-технического минимума с рабочими и служащими, знание работниками объекта обязанностей и действий на случай возникновения пожара;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пожарной безопасности;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выполнения мероприятий по устранению выявленных нарушений требований пожарной безопасности;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людей и сохранности имущества в случае возникновения пожара (наличие и исправное состояние эвакуационных путей и выходов, наличие и работоспособность систем обнаружения и тушения пожаров, оповещения, наружного и внутреннего противопожарного водоснабжения, противодымной защиты);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исправное состояние систем вентиляции, отопления, энергоснабжения.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итогам детального и целевого (оперативного) обследования должностным лицом НГПС в двух экземплярах составляется акт пожарно-технического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Сроки устранения выявленных нарушений требований пожарной безопасности, устанавливаются должностным лицом НГПС по согласованию с руководителем объекта.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итогам контрольного обследования в акте пожарно-технического обследования делается отметка об исполнении предложенных по итогам детального или целевого обследования мероприятий по устранению выявленных нарушений требований пожарной безопасности. Результаты контрольного обследования оформляются актом пожарно-технического обследования, в котором фиксируются не устраненные и вновь выявленные нарушения требований пожарной безопасности.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наличия замечаний и (или) возражений по результатам обследования руководитель объекта либо его представитель излагают их в письменном виде.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пожарно-технического обследования, о чем делается соответствующая отметка.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Один экземпляр акта пожарно-технического обследования, вручается руководителю объекта либо его представителю для ознакомления и принятия мер по устранению выявленных нарушений.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пожарно-технического обследования  вручается руководителю объекта в течении 5 рабочих дней.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Руководители объектов при не согласии с результатами обследования, обжалуют их в вышестоящее подразделение НГПС.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Учет объектов ведется в журнале учета объектов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должностными лицами НГПС по участкам обслуживания.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каждый объект, закрепленным должностным работником НГПС, ведется контрольно-наблюдательное дело, в котором хранятся техническая характеристика объекта, предписания, задания на проведение пожарно-технического обследования объекта, акты пожарно-технического обследования, списки членов ДПФ, приказы руководителей объекта и другие документы, составленные при проведении профилактических работ по пожарной безопасности по объекту.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лица НГПС вносят руководству железнодорожных организаций предложения о привлечении к дисциплинарной ответственности работников и ответственных лиц за нарушения требований пожарной безопасности.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ликвидации последствий пожаров</w:t>
      </w:r>
      <w:r>
        <w:br/>
      </w:r>
      <w:r>
        <w:rPr>
          <w:rFonts w:ascii="Times New Roman"/>
          <w:b/>
          <w:i w:val="false"/>
          <w:color w:val="000000"/>
        </w:rPr>
        <w:t>на железнодорожном транспорте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Мероприятия по ликвидации последствий пожара на железнодорожном транспорте (далее – ликвидация пожара) организуются в соответствии с планами пожаротушения и привлечения сил и средств территориальных аварийно-спасательных служб.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Порядок привлечения сил и средств объектов железнодорожного транспорта, а также других специальных служб и формирований к ликвидации пожаров на подведомственных территориях, определяется соответствующими инструкциями по взаимодействию.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Работы по ликвидации пожаров должны соответствовать основам тактики пожаротушения на объектах железнодорожного транспорта и быть направлены на: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мероприятий по спасению и эвакуации людей и пассажиров, а также населения из опасной зоны;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эвакуации подвижных составов и грузов;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мобилизации необходимых материально-технических ресурсов организаций;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тушение взрывопожароопасных объектов и участков;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тушение и охлаждение цистерн и вагонов с опасными грузами, предотвращения взрывов, во избежание утечки и разлива жидкостей и развития пожара на соседние вагоны, здания и сооружения;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прекращения или приостановления работы объекта;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введение ограничения (карантина) на передвижение людей и грузов;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аварийно-спасательных и восстановительных работ, а также обеспечение общественного порядка и охраны объектов.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Руководство ликвидацией пожаров возлагается: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станциях – на начальника станции, его заместителей, а в их отсутствии – на дежурных станции;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перегонах (в пути следования) – на машинистов грузовых и дизель-электропоездов, машинистов ведущего локомотива тяжеловесных составов, начальников пассажирских поездов, начальников секции рефрижераторных поездов, лиц, сопровождающих почтово-багажные поезда и специальные вагоны;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предприятиях и организациях – на руководителя предприятия или его заместителей.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возникновении крупных пожаров на объектах железнодорожного транспорта при организациях, на которых произошел пожар, создается оперативный штаб. Обеспечение работы штаба возлагается на первого руководителя организации железнодорожного транспорта и отделений дорог.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Границы опасной зоны определяются руководителем ликвидации пожара и штаба работ в установленном законодательством порядке.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оперативной ликвидации последствий аварии или пожара, связанных со сходом железнодорожного подвижного состава с рельс, на восстановление движения поездов по железной дороге предусматривается одновременный выезд к месту аварии (пожара) пожарного и восстановительного поездов.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Своевременное отправление, передвижение и доставку пожарных поездов к месту происшествия обеспечивается руководителем отделения дороги.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Вызов, отправление и продвижение пожарных поездов и других подразделений НГПС к месту пожара осуществляется в кратчайшие сроки и определяется в порядке установленном организацией железнодорожного транспорта, но не более 15 минут.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тушения пожара организации железнодорожного транспорта осуществляют мероприятия, направленные на ликвидацию последствий пожара, восстановление движения поездов, организацию работы прерванного технологического процесса производства (обеспечение электроэнергией и связью, ремонт железнодорожного пути и устройств энергоснабжения, связи).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Железнодорожный подвижной состав, пожарная и вспомогательная техника, пожарно-техническое оборудование и снаряжение, использованное при ликвидации пожара, связанных с опасными грузами, по окончанию работ подвергается промывке и обеззараживанию.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Пожарные поезда и привлеченная техника после ликвидации пожара направляются на заправку водой цистерн, проверяется их техническое состояние и выставляется на место дислокации.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Руководители организаций организовывают обучение работников методам защиты и действиям при возникновении и ликвидации последствий пожаров в составе невоенизированных формирований.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работ по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на железнодорожном транспорте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 учета профилактической работы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 работника НГПС, наименование и адрес подразделения НГПС)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 месяц 20___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392"/>
        <w:gridCol w:w="2265"/>
        <w:gridCol w:w="2265"/>
        <w:gridCol w:w="4010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Штемпель станции и роспись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работ по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на железнодорожном транспорте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подразделения отраслевой противопожарной службы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задание №___ на проведение пожарно-технического обследования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детальное, контрольное, целевое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противопожарного состояния________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объекта, подвижного состава)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 по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Правила проведения профилактических работ по пожарной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ликвидации последствий пожаров на железнодорожном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заданием ознакомлен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действительно при наличии удостоверения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НГПС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5690"/>
        <w:gridCol w:w="562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Негосударственная противопожарная служба на железнодорожном транспорте </w:t>
            </w:r>
          </w:p>
        </w:tc>
        <w:tc>
          <w:tcPr>
            <w:tcW w:w="5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право в любое время проводить пожарно-техническое обследование всех видов подвижного состава и стационарных объектов организаций железнодорожного транспорта в соответствии с Правилами проведения профилактических работ по пожарной безопасности и ликвидации последствий пожаров на железнодорожном транспорте. 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фотографии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№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"__"________ 20__ года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НГПС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работ по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на железнодорожном транспорте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11.11.2015 </w:t>
      </w:r>
      <w:r>
        <w:rPr>
          <w:rFonts w:ascii="Times New Roman"/>
          <w:b w:val="false"/>
          <w:i w:val="false"/>
          <w:color w:val="ff0000"/>
          <w:sz w:val="28"/>
        </w:rPr>
        <w:t>№ 909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подразделения отраслевой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 №___ пожарно-технического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в составе:________________________________________________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должность, 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"__"_____20___ года произведено пожарно-техническое обследование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 обследования, должность и Ф.И.О. работника НГПС)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представителей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выявленных при проверке нарушений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пожарной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11 апреля 2014 года "О гражданской защите"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профилактических работ по пожарной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последствий пожаров на железнодорожном транспорте,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объекта следует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предложенными мероприятиями Вы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Акт в вышестоящий орган НГПС.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комиссии: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для исполнения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руководителя объекта)      (Ф.И.О. работника НГПС)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контрольных обследований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8"/>
        <w:gridCol w:w="5527"/>
        <w:gridCol w:w="475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невыполненных мероприятий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проводил обследование (должность, Ф.И.О., подпись)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ознакомлен (должность, Ф.И.О. подпись)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работ по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на железнодорожном транспорте</w:t>
            </w:r>
          </w:p>
        </w:tc>
      </w:tr>
    </w:tbl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объектов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обслуживания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количество объектов 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2921"/>
        <w:gridCol w:w="2921"/>
        <w:gridCol w:w="3306"/>
        <w:gridCol w:w="176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 его принадлежность к хозяйству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закрепленного за объектом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ПТК, ДПФ, наличие пожарной техники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виды ПТО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911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профилактических работ по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ликвидации последствий пожаров на воздушном транспорте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профилактических работ по пожарной безопасности и ликвидации последствий пожаров на воздушном транспорте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 и осуществления профилактических работ по пожарной безопасности и ликвидации последствий пожаров на воздушном транспорте </w:t>
      </w:r>
      <w:r>
        <w:rPr>
          <w:rFonts w:ascii="Times New Roman"/>
          <w:b w:val="false"/>
          <w:i w:val="false"/>
          <w:color w:val="000000"/>
          <w:sz w:val="28"/>
        </w:rPr>
        <w:t>негосударственной противопожарной службой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гражданской авиации.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профилактических работ</w:t>
      </w:r>
      <w:r>
        <w:br/>
      </w:r>
      <w:r>
        <w:rPr>
          <w:rFonts w:ascii="Times New Roman"/>
          <w:b/>
          <w:i w:val="false"/>
          <w:color w:val="000000"/>
        </w:rPr>
        <w:t>по пожарной безопасности на воздушном транспорте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пожарной безопасности на воздушном транспорте возлагается на руководителя организации гражданской авиации. Руководитель организации определяет ответственных за пожарную безопасность отдельных объектов (производственных цехов, участков, установок, складских помещений, гостиниц).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привлечения инженерно-технических работников и служащих к участию в проведении мероприятий по обеспечению пожарной безопасности в организациях гражданской авиации и воздушных судах создаются пожарно-технические комиссии (далее - ПТК).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ПТК входят главный инженер или заместитель первого руководителя организации, начальник (заместитель) подразделения противопожарной службы объекта или инженер по охране труда и технике безопасности, руководители служб капитального строительства, наземных сооружений, горюче-смазочных материалов, эксплуатации радиотехнического оборудования и связи, авиационно-технической базы и другие лица по усмотрению руководителя организации гражданской авиации. Помимо пожарно-технической комиссии в крупных структурных подразделениях (службах горюче-смазочных материалов и эксплуатации радиотехнического оборудования и связи и других) начальником структурного подразделения могут создаваться цеховые (объектовые) пожарно-технические комиссии.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формой обеспечения пожарной безопасности авиационной техники и объектов является профилактическая работа, проводимая с целью своевременного выявления и устранения причин, создающих угрозу возникновений пожаров.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Профилактическая работа представляет собой совокупность плановых обследований, регулярных контрольных обследований, ежедневный контроль на предмет соблюдения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а также контроль исполнения предписаний государственных инспекторов по контролю в области пожарной безопасности.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профилактических работ ПТК принимаются меры, направленные на: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соответствующего противопожарного режима при эксплуатации зданий и сооружений, воздушных судов, путем проведения обследований на предмет соблюдения требований пожарной безопасности;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объектов гражданской авиации мерам пожарной безопасности и действиям в случае возникновения пожара;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органами государственной противопожарной службы оперативных планов пожаротушения метрополитена, организации ведомственных плановых тренировок и учений по их отработке, а также участие в учениях инициируемые подразделениями государственной противопожарной службы;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технических решений, направленных на снижение пожарной опасности.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Противопожарное обеспечение авиационной техники и объектов представляет собой комплекс мероприятий, направленных на предотвращение возникновения пожаров и возгораний на авиационной технике и объектах, а в случае возникновения пожаров на своевременное их обнаружение и успешное тушение, безопасную эвакуацию людей и материальных ценностей.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Профилактическую работу по пожарной безопасности осуществляют: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пожарно-технические комиссии путем плановых обследований (не менее двух раз в год);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ответственные за пожарную безопасность в структурных подразделениях (руководители служб, отделов, складов, цехов, гостиниц) - постоянно;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должностные лица в организациях гражданской авиации (инженеры, инструкторы) по пожарной профилактике - постоянно по всем объектам.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обследований объекта или воздушного судна устанавливается: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инструкций о мерах пожарной безопасности и степень их соблюдения;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фактического состояния пожарной безопасности объекта установленным требованиям пожарной безопасности;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выполнения ранее установленных противопожарных мероприятий;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работниками организации (объекта) мер пожарной безопасности и умение действий в случае возникновения пожара.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ПТК разрабатываются годовой, квартальные и месячные планы профилактических мероприятий, которые утверждаются руководителем организации гражданской авиации. В планах указываются организационно-профилактические мероприятия и поименно все объекты, которые планируется обследовать.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ПТК контролирует выполнение планов, делая в них отметки. В случае невыполнения отдельных мероприятий ежеквартально составляется справка о причинах их невыполнения, в которой отражается проведенная работа, предусмотренная планом.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планового, контрольного обследований и ежедневного контроля принимаются следующие меры: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пожарно-техническими комиссиями составляется акт пожарно-технического обследования составляемом в произвольной форме, в котором указывается состояние обеспечения пожарной безопасности, отмечаются выявленные нарушения, а также вносятся предложения о привлечении виновных лиц к дисциплинарной ответственности, нарушающих требования пожарной безопасности;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руководителями структурных подразделений - принимаются меры по, устранению выявленных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и привлечению к дисциплинарной ответственности лиц, допустивших эти нарушения;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подразделения противопожарной службы докладывает руководителю организации гражданской авиации о состоянии пожарной безопасности на объектах и вносит предложения по ее улучшению.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гражданской авиации по перронам и стоянкам воздушных судов организуется патрулирование пожарными автомобилями с боевым расчетом в целях своевременного обнаружения и пресечения нарушений пожарной безопасности при техническом обслуживании воздушных судов, а также для оперативного тушения пожаров в случае их возникновения.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маршруты патрулирования устанавливаются в зависимости от местных условий и интенсивности полетов.</w:t>
      </w:r>
    </w:p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Работники организаций гражданской авиации проходят специальную противопожарную подготовку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безопасности, утвержденных приказом Министра по чрезвычайным ситуациям Республики Казахстан от 9 июня 2014 года № 276, зарегистрированным в Реестре государственной регистрации нормативных правовых актов за № 9510.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организаций гражданской авиации на основе настоящих Правил, отраслевых инструкций в области пожарной безопасности и других нормативных правовых актов организуют разработку и утверждение инструкций о мерах пожарной безопасности для организации в целом и каждого отдельного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мерах пожарной безопасности должны содержать следующие мероприятия:</w:t>
      </w:r>
    </w:p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содержанию территории, зданий и помещений, в том числе эвакуационных путей;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пожарной безопасности при проведении технологических процессов, эксплуатации оборудования, производстве пожароопасных работ;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хранения и транспортировки взрывопожароопасных и пожароопасных веществ и материалов;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курения, применение открытого огня и проведение огневых работ;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по сбору, хранению и удалению горючих веществ и материалов, содержанию и хранению спецодежды;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предельные показания контрольно-измерительных приборов (манометры, термометры), отклонения от которых могут вызвать пожар или взрыв;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обслуживающего персонала при пожаре, в том числе: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вызова подразделений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аварийной остановки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отключения вентиляции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средств пожаротушения и установок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эвакуации людей, горючих веществ и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приведение в пожаровзрывобезопасное состояние всех помещений организации гражданской авиации (подразделения).</w:t>
      </w:r>
    </w:p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Инструкции о мерах пожарной безопасности пересматриваются не реже одного раза в три года при изменении технологического процесса и условий работы, а также на основании анализа происшедших на объекте пожаров, аварий и взрывов.</w:t>
      </w:r>
    </w:p>
    <w:bookmarkEnd w:id="133"/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ликвидации последствий пожаров</w:t>
      </w:r>
      <w:r>
        <w:br/>
      </w:r>
      <w:r>
        <w:rPr>
          <w:rFonts w:ascii="Times New Roman"/>
          <w:b/>
          <w:i w:val="false"/>
          <w:color w:val="000000"/>
        </w:rPr>
        <w:t>на воздушном транспорте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Мероприятия по ликвидации последствий пожара на воздушных судах организуются в соответствии с аварийным планом действий пожарно-спасательных расчетов и взаимодействующих служб, утверждаемым приказом руководителем организации гражданской авиации.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ликвидации пожаров на объектах воздушного транспорта создаются штатные пожарно-спасательные расчеты, входящие в состав аварийно-спасательных команд аэропортов.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аварийно-спасательных команд при ликвидации пожаров на воздушных судах, дислоцирующихся на территории аэродромов гражданской авиации осуществляется в соответствии с тактикой пожаротушения на объектах воздушного транспорта и направлены на: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характера аварийной ситуации и привлечение дополнительных сил и средств организации гражданской авиации и других взаимодействующих служб;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поиска, эвакуации и спасению пассажиров и экипажа воздушного судна;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локализацию и ликвидацию пожара;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от пожара объектов, расположенных вблизи горящего воздушного судна;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эвакуацию (буксировку) других воздушных судов и подвижных технических средств из зоны пожара;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подъездных путей к источникам водоснабжения;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ограничения на передвижение людей и грузов;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мобилизации необходимых материально-технических ресурсов организаций;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бесперебойной связи со всеми привлеченными подразделениями.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тушении пожаров воздушных судов первоначально проводится разведка пожара. Разведка пожара начинается при движении пожарных автомобилей к месту происшествия. При этом определяются: место и характер пожара, наличие людей и степень угрозы им, размер пожара, направление распространения огня, место наибольшей угрозы пожара для фюзеляжа, а также влияние метеоусловий на развитие пожара.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силы и средства концентрируются на решающем направлении. В начальной стадии решающим направлением является локализация за минимальное время пожара авиатоплива, разлитого под фюзеляжем и плоскостью крыла, а также создание эвакуационных проходов для эвакуации людей из воздушного судна.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тушения пожара организации воздушного транспорта осуществляют мероприятия, направленные на ликвидацию последствий пожара, восстановление движения воздушных судов, организацию ремонта и очистке взлетно-посадочных полос.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Задействованная пожарная и вспомогательная техника, пожарно-техническое оборудование и снаряжение, использованное при ликвидации пожара, по окончанию работ подвергается очистке, проверяется их техническое состояние и выставляется на место постоянной дислокации.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