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e92" w14:textId="6c73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образцов бланков водительского удостоверения и свидетельства о регистрации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2014 года № 874. Зарегистрирован в Министерстве юстиции Республики Казахстан 6 января 2015 года № 10064.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от 17 апреля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Образец бланка водительского удостоверения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свидетельства о регистрации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водительские удостоверения, изготовленные и выданные до введения в действие настоящего приказа, подтверждают право на управление транспортными средствами до истечения срока их действия.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свидетельства о регистрации транспортных средств, изготовленные и выданные до введения в действие настоящего приказа, являются действительными до перерегистрации транспортных средств.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регистрации транспортных средств выдаются поэтапно с 1 декабря 2018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17.10.2018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административной полиции Министерства внутренних дел Республики Казахстан (Лепеха И.В.)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Министерства внутренних дел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водительского удостоверения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Образец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водительского удостоверения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водительском удостоверении: серия и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водительское удостоверение;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водителе: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серия, номер и дата выдачи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допуске к управлению транспортным 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разрешенные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окончания действия водительского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водительских удостоверений закрепляются следующие буквенные обозначения в латинской транскрипции.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 в соответствии с настоящим образцом выдаются с 1 января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удостоверения, изготовленные и выданные до 1 января 2020 года, являются действительными до истечения срока их действия или замены.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свидетельства о регистрации транспортного средства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Образец в редакции приказа Министра внутренних дел РК от 22.11.2019 </w:t>
      </w:r>
      <w:r>
        <w:rPr>
          <w:rFonts w:ascii="Times New Roman"/>
          <w:b w:val="false"/>
          <w:i w:val="false"/>
          <w:color w:val="ff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свидетельства регистрации транспортного средства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регистрационный номерной знак;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Серия и регистрационный номер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Марка, модель;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 выпуска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(на право управления/транспортного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о снятии с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Идентификационный номер (VIN, кузов, шасси);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Масса без нагрузки, kg;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 двигателя, см. куб.;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Разрешенная max масса, kg;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Цвет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Владелец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Особые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Дата первичной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видах переоборудования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Индивидуальный идентификационный номер/бизнес-идентификационный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органа регистрации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Страна изготовитель;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необходимости, поля могут изменяться и добавляться.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свидетельств о регистрации транспортных средств закрепляются следующие буквенные обозначения в латинской транскрипции.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регистрации транспортных средств в соответствии с настоящим образцом выдаются с 1 января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регистрации транспортных средств, изготовленные и выданные до 1 января 2020 года, являются действительными до перерегистрации транспортных средств.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2000 года № 644 "О введении новых образцов водительских удостоверений и свидетельств о регистрации транспортных средств" (зарегистрированный в Реестре государственной регистрации нормативных правовых актов от 8 декабря 2000 года № 1322).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сентября 2004 года № 521 "О внесении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средства"" (зарегистрированный в Реестре государственной регистрации нормативных правовых актов от 27 сентября 2004 года № 3099).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2005 года № 639 "О внесении изменений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средства"" (зарегистрированный в Реестре государственной регистрации нормативных правовых актов от 18 ноября 2005 года № 3934 и опубликованный в "Юридическая газета" от 23 декабря 2005 года № 240-241 (974-975)).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