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b006c" w14:textId="a2b00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деятельности профессиональных противопожарных служб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7 ноября 2014 года № 782. Зарегистрирован в Министерстве юстиции Республики Казахстан 5 декабря 2014 года № 9931.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приказа Министра по чрезвычайным ситуациям РК от 18.08.2025 </w:t>
      </w:r>
      <w:r>
        <w:rPr>
          <w:rFonts w:ascii="Times New Roman"/>
          <w:b w:val="false"/>
          <w:i w:val="false"/>
          <w:color w:val="ff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по чрезвычайным ситуациям РК от 18.08.2025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деятельности профессиональных противопожарных служб.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Сноска. Пункт 1 – в редакции приказа Министра по чрезвычайным ситуациям РК от 18.08.2025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чрезвычайным ситуациям Министерства внутренних дел Республики Казахстан (Петров В.В.)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приказа, его направление на официальное опубликование в периодических печатных изданиях и в информационно-правовой системе "Әдiлет";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Божко В.К.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генерал-лейтенант полиции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2014 года № 782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деятельности профессиональных противопожарных служб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приказа Министра по чрезвычайным ситуациям РК от 18.08.2025 </w:t>
      </w:r>
      <w:r>
        <w:rPr>
          <w:rFonts w:ascii="Times New Roman"/>
          <w:b w:val="false"/>
          <w:i w:val="false"/>
          <w:color w:val="ff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5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деятельности профессиональных противопожарных служб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 и устанавливают порядок осуществления деятельности профессиональных противопожарных служб на территории Республики Казахстан.</w:t>
      </w:r>
    </w:p>
    <w:bookmarkEnd w:id="7"/>
    <w:bookmarkStart w:name="z5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задачами профессиональной противопожарной службы являются:</w:t>
      </w:r>
    </w:p>
    <w:bookmarkEnd w:id="8"/>
    <w:bookmarkStart w:name="z5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предупреждение и тушение пожаров в организациях, населенных пунктах и на объектах;</w:t>
      </w:r>
    </w:p>
    <w:bookmarkEnd w:id="9"/>
    <w:bookmarkStart w:name="z5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аварийно-спасательных работ, связанных с тушением пожара, в организациях, населенных пунктах и на объектах.</w:t>
      </w:r>
    </w:p>
    <w:bookmarkEnd w:id="10"/>
    <w:bookmarkStart w:name="z5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 основными задачами профессиональная противопожарная служба создается с выездной и без выездной техники:</w:t>
      </w:r>
    </w:p>
    <w:bookmarkEnd w:id="11"/>
    <w:bookmarkStart w:name="z5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выездной техникой – пожарные части, на вооружении которых находятся основные и специальные пожарные автомобили;</w:t>
      </w:r>
    </w:p>
    <w:bookmarkEnd w:id="12"/>
    <w:bookmarkStart w:name="z5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 выездной техники – пожарные посты, работники которых осуществляют работу по предупреждению (профилактике) пожаров и принимают участие в тушении пожаров на начальной стадии их развития, используя для этих целей стационарные, мобильные или ручные средства пожаротушения.</w:t>
      </w:r>
    </w:p>
    <w:bookmarkEnd w:id="13"/>
    <w:bookmarkStart w:name="z5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работу в профессиональную противопожарную службу принимаются граждане Республики Казахстан, достигшие восемнадцати лет и прошедшие курсы обучения по специальной подготовке в специализированных учебных центрах в области пожарной безопасности по подготовке, переподготовке и повышению квалификации специалистов профессиональных противопожарных служб.</w:t>
      </w:r>
    </w:p>
    <w:bookmarkEnd w:id="14"/>
    <w:bookmarkStart w:name="z6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готовностью профессиональной противопожарной службы к борьбе с пожарами и координация деятельности профессиональных противопожарных служб осуществляются уполномоченным органом в сфере гражданской защиты.</w:t>
      </w:r>
    </w:p>
    <w:bookmarkEnd w:id="15"/>
    <w:bookmarkStart w:name="z6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деятельности профессиональной противопожарной службы</w:t>
      </w:r>
    </w:p>
    <w:bookmarkEnd w:id="16"/>
    <w:bookmarkStart w:name="z6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Профессиональная противопожарная служба осуществляет деятельность при наличии аттестата на право проведения работ по предупреждению и тушению пожаров, обеспечению пожарной безопасности и проведению аварийно-спасательных работ, связанных с тушением пожаров, в организациях, населенных пунктах и на объектах.</w:t>
      </w:r>
    </w:p>
    <w:bookmarkEnd w:id="17"/>
    <w:bookmarkStart w:name="z6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Допускается обслуживание одной профессиональной противопожарной службой нескольких объектов при условии их нахождения в нормативном радиусе выезда этой профессиональной противопожарной службы.</w:t>
      </w:r>
    </w:p>
    <w:bookmarkEnd w:id="18"/>
    <w:bookmarkStart w:name="z6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Документы, регламентирующие организацию деятельности профессиональной противопожарной службы, формируются руководителями объектов согласно перечню документов профессиональной противопожарной службы, приведенному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9"/>
    <w:bookmarkStart w:name="z6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Профессиональная противопожарная служба содержится в постоянной (круглосуточной) готовности.</w:t>
      </w:r>
    </w:p>
    <w:bookmarkEnd w:id="20"/>
    <w:bookmarkStart w:name="z6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Основной единицей пожарных частей профессиональной противопожарной службы с выездной техникой является расчет на пожарном автомобиле, возглавляемый командиром расчета. При количестве двух и более пожарных автомобилей в пожарной части создаются караулы, возглавляемые начальниками караулов (руководителями смен).</w:t>
      </w:r>
    </w:p>
    <w:bookmarkEnd w:id="21"/>
    <w:bookmarkStart w:name="z6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осуществления работ по предупреждению пожаров в пожарных частях с выездной техникой по решению руководителя объекта создаются группы пожарной профилактики с инструкторами.</w:t>
      </w:r>
    </w:p>
    <w:bookmarkEnd w:id="22"/>
    <w:bookmarkStart w:name="z6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Охрана от пожаров объектов, на которых создана профессиональная противопожарная служба без выездной техники, осуществляется инструкторами-пожарными (не менее 2 штатных работников в дежурную смену). </w:t>
      </w:r>
    </w:p>
    <w:bookmarkEnd w:id="23"/>
    <w:bookmarkStart w:name="z6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организации оперативного управления силами, средствами и взаимодействия с подразделениями государственной противопожарной службы в пожарных частях и постах профессиональной противопожарной службы по решению руководителя объекта создаются пункты связи, обеспечивающие:</w:t>
      </w:r>
    </w:p>
    <w:bookmarkEnd w:id="24"/>
    <w:bookmarkStart w:name="z7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сообщений о пожаре, аварии;</w:t>
      </w:r>
    </w:p>
    <w:bookmarkEnd w:id="25"/>
    <w:bookmarkStart w:name="z7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высылку расчетов на пожарных автомобилях к месту вызова;</w:t>
      </w:r>
    </w:p>
    <w:bookmarkEnd w:id="26"/>
    <w:bookmarkStart w:name="z7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передачу распоряжений, получение информации с места пожара и взаимодействие с привлекаемыми для тушения пожара службами.</w:t>
      </w:r>
    </w:p>
    <w:bookmarkEnd w:id="27"/>
    <w:bookmarkStart w:name="z7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связи пожарной части (поста) обеспечивается каналом связи с пунктом связи ближайшего подразделения государственной противопожарной службы. </w:t>
      </w:r>
    </w:p>
    <w:bookmarkEnd w:id="28"/>
    <w:bookmarkStart w:name="z7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Пожарные автомобили обеспечиваются мобильными радиостанциями. Переносными средствами связи также обеспечиваются руководитель тушения пожара, работники, осуществляющие дежурство и по условиям работы находящиеся вне места постоянной дислокации пожарной части и поста.</w:t>
      </w:r>
    </w:p>
    <w:bookmarkEnd w:id="29"/>
    <w:bookmarkStart w:name="z7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возможности работы в непригодной для дыхания среде в пожарных частях и постах по решению руководителя объекта создается газодымозащитная служба.</w:t>
      </w:r>
    </w:p>
    <w:bookmarkEnd w:id="30"/>
    <w:bookmarkStart w:name="z7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Количество основных пожарных автомобилей для профессиональной противопожарной службы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При обслуживании профессиональной противопожарной службой нескольких объектов количество основных пожарных автомобилей определяется для объекта, требующего наибольшего расхода воды.</w:t>
      </w:r>
    </w:p>
    <w:bookmarkEnd w:id="31"/>
    <w:bookmarkStart w:name="z7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ремонте и/или техническом обслуживании основных пожарных автомобилей, необходимых для тушения пожаров на объектах, предусматриваются переносные или передвижные пожарные мотопомпы.</w:t>
      </w:r>
    </w:p>
    <w:bookmarkEnd w:id="32"/>
    <w:bookmarkStart w:name="z7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Количество специальных пожарных автомобилей для подразделений профессиональной противопожарной службы определяется руководителем объекта с учетом их специфики.</w:t>
      </w:r>
    </w:p>
    <w:bookmarkEnd w:id="33"/>
    <w:bookmarkStart w:name="z7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Пожарные автомобили размещаются и эксплуатируются в соответствии с требованиями СТ РК 1174-2003 "Пожарная техника для защиты объектов. Основные виды. Размещение и обслуживание".</w:t>
      </w:r>
    </w:p>
    <w:bookmarkEnd w:id="34"/>
    <w:bookmarkStart w:name="z8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Количество работников профессиональной противопожарной службы на объекте в дежурную смену определяется количеством пожарных автомобилей, умноженным на количество расчетов на пожарном автомобиле.</w:t>
      </w:r>
    </w:p>
    <w:bookmarkEnd w:id="35"/>
    <w:bookmarkStart w:name="z8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Общая численность работников профессиональной противопожарной службы определяется с учетом сменности их работы и продолжительности рабочего времени в соответствии с трудовым законодательством Республики Казахстан.</w:t>
      </w:r>
    </w:p>
    <w:bookmarkEnd w:id="36"/>
    <w:bookmarkStart w:name="z8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общей численности работников профессиональной противопожарной службы, равной или превышающей 50 % утвержденной штатной численности работников объекта, допускается замещение должностей расчета за счет штатных сотрудников объекта при условии их соответствия требованиям, установленным для работников профессиональной противопожарной службы.</w:t>
      </w:r>
    </w:p>
    <w:bookmarkEnd w:id="37"/>
    <w:bookmarkStart w:name="z8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профессиональной противопожарной службе предусматривается ежегодная специальная подготовка работников, включающая теоретические и практические занятия с учетом производственных характеристик объекта. 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противопожарных служб</w:t>
            </w:r>
          </w:p>
        </w:tc>
      </w:tr>
    </w:tbl>
    <w:bookmarkStart w:name="z3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 профессиональной противопожарной службы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п./п.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хранения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организации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 службы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караула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Функциональные обязанности работников дежурных караулов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части,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папка №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Табель расчета на пожарные автомобили, находящиеся на вооружении подразделения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 № 1,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начальника части о закреплении работников за караулами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части,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папка №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адресов и телефонов работников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 №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Справочник телефонов, позывные радиостанций ЦППС, подразделений, должностных лиц гарнизона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Папки № 1, 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организации подготовки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по организации и проведению профессиональной подготовки личного состава (на текущий год)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(копии) о прохождении первоначальной подготовки, документы по организации и проведению стажировки вновь принятых работников на должности пожарных, водителей и радиотелефонистов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 допуске к самостоятельной работе после прохождения специальной подготовки и стажировки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Тематические планы и расписания занятий по последующей подготовке пожарных, водителей и радиотелефонистов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План-график оперативно-тактического изучения объектов, проведения пожарно-тактических занятий (в дневное и ночное время)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 №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План-график тренировок личного состава в дымокамере в СИЗОД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части,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папка №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организации пожаротушения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Расписание выездов подразделения (выписка) или План привлечения сил и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связи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План-карта района выезда подразделения с нанесенными водоисточниками, пожаровзрывоопасными объектами, объектами со СДЯВ, с массовым пребыванием людей и другими важными объектами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связи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телефонов служб взаимодействия, жизнеобеспечения, территориальных органов уполномоченного органа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 №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Инструкции взаимодействия со службами взаимодействия, жизнеобеспечения, территориальными органами уполномоченного органа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Папки № 1, №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оперативных планов и карточек пожаротушения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связи части,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папка №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Оперативные планы и карточки пожаротушения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связи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Путевки для выезда на пожар пожарных автомобилей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связи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пункта связи части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связи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строевых записок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связи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входящих телефонограмм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связи части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газодымозащитной службе (при наличии)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Личная карточка газодымозащитника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караула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 закреплении (перезакреплении) СИЗОД за газодымозащитниками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 №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Выписка из приказа о допуске работников к самостоятельной работе на посту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 №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Опись имущества ГДЗС (оборудование, инструмент, снаряжение маски, баллоны, регенеративные патроны, СИЗОД) на посту ГДЗС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 ГДЗС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о мерах безопасности при работе на посту ГДЗС и обслуживании СИЗОД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 ГДЗС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 сдаче СИЗОД в ремонт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 ГДЗС (в папке)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учета регистрации проверок № 1 СИЗОД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караула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учета регистрации проверок № 2 СИЗОД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караула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учета работающих звеньев ГДЗС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каждый основной автомобиль в боевом расчете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технике безопасности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инструктажей по технике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части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пожарной технике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Выписка из приказа о закреплении водительского состава за пожарными машинами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 №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ТО пожарных машин, план-карты проведения ТО пожарных автомобилей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части,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папка № 1,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приема-сдачи пожарных автомобилей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караула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пожарно-техническому вооружению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испытания пожарно-технического вооружения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караула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Опись пожарно-технического вооружения на каждый основной и специальный автомобиль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караула, автомобиль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испытания диэлектрических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караула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рукавному хозяйству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 пожарных рукавов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караула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учета рукавов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караула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Ведомость последнего испытания пожарных рукавов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части,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караула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противопожарному водоснабжению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проверки гидрантов и других источников водоснабжения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караула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и планшет водоисточников объекта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основной автомобиль в боевом расчете</w:t>
            </w:r>
          </w:p>
        </w:tc>
      </w:tr>
    </w:tbl>
    <w:bookmarkStart w:name="z3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ЦППС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пункт пожарной связи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ЦОУСС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оперативного управления силами и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СИЗОД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индивидуальной защиты органов дыхания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СДЯВ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сильнодействующие ядовитые вещества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ГДЗС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газодымозащитная служба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противопожарных служб</w:t>
            </w:r>
          </w:p>
        </w:tc>
      </w:tr>
    </w:tbl>
    <w:bookmarkStart w:name="z3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Определение количества основных пожарных автомобилей для профессиональной противопожарной службы</w:t>
      </w:r>
    </w:p>
    <w:bookmarkEnd w:id="41"/>
    <w:bookmarkStart w:name="z8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Количество основных пожарных автомобилей для профессиональной противопожарной службы определяется отношением требуемого расхода воды на тушение наиболее сложного варианта возможного пожара на объекте к расходу воды, подаваемому расчетом одного пожарного автомобиля ручными стволами (14 л/с), но не менее двух.</w:t>
      </w:r>
    </w:p>
    <w:bookmarkEnd w:id="42"/>
    <w:bookmarkStart w:name="z8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количество необходимо округлять при значении более 0,5 в сторону увеличения.</w:t>
      </w:r>
    </w:p>
    <w:bookmarkEnd w:id="43"/>
    <w:bookmarkStart w:name="z8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Расчет требуемого расхода воды на тушение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тушения пожаров, утвержденными приказом Министра внутренних дел Республики Казахстан № 446 (зарегистрирован в Реестре государственной регистрации нормативных правовых актов за № 15430).</w:t>
      </w:r>
    </w:p>
    <w:bookmarkEnd w:id="44"/>
    <w:bookmarkStart w:name="z8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Наиболее сложным вариантом возможного пожара принимается пожар:</w:t>
      </w:r>
    </w:p>
    <w:bookmarkEnd w:id="45"/>
    <w:bookmarkStart w:name="z8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скважине с наибольшей производительностью для объектов по добыче нефти и (или) газа;</w:t>
      </w:r>
    </w:p>
    <w:bookmarkEnd w:id="46"/>
    <w:bookmarkStart w:name="z8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резервуара наибольшей вместимости для нефтеперекачивающих станций, газонаполнительных станций, нефтебаз, складов нефтепродуктов, станций подземного хранения газа;</w:t>
      </w:r>
    </w:p>
    <w:bookmarkEnd w:id="47"/>
    <w:bookmarkStart w:name="z9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основном производственном здании или наружной технологической установке газоперерабатывающих заводов, нефтеперерабатывающих заводов, газокомпрессорных станций, нефтеналивных и нефтесливных эстакад, предприятий по производству нефтехимической продукции, химической продукции, шин и резинотехнических изделий, минеральных удобрений, по переработке и получению сжиженных углеводородных газов, объектов месторождений добычи угля, черных и цветных металлов, элеваторов, баз поддержки морских операций для добычи и подготовки нефти и газа на шельфе;</w:t>
      </w:r>
    </w:p>
    <w:bookmarkEnd w:id="48"/>
    <w:bookmarkStart w:name="z9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наиболее пожароопасном здании, сооружении или наружной установке для организации электроэнергетической промышленности;</w:t>
      </w:r>
    </w:p>
    <w:bookmarkEnd w:id="49"/>
    <w:bookmarkStart w:name="z9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наиболее пожароопасном здании, сооружении или наружной установке всех видов промышленного производства;</w:t>
      </w:r>
    </w:p>
    <w:bookmarkEnd w:id="50"/>
    <w:bookmarkStart w:name="z9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здании вокзала аэропортов;</w:t>
      </w:r>
    </w:p>
    <w:bookmarkEnd w:id="51"/>
    <w:bookmarkStart w:name="z9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объекте хранения наибольшей вместимости для складов взрывчатых веществ;</w:t>
      </w:r>
    </w:p>
    <w:bookmarkEnd w:id="52"/>
    <w:bookmarkStart w:name="z9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здании с наибольшей торговой площадью для рынков.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