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d705" w14:textId="56ed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октября 2014 года № 746. Зарегистрирован в Министерстве юстиции Республики Казахстан 5 декабря 2014 года № 9928.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25.08.2025).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21.08.2025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местными исполнительными органами пунктов пожаротушения, их материально-технического оснащения в населенных пунктах, в которых отсутствуют подразделения государственной противопожарной службы.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– в редакции приказа Министра по чрезвычайным ситуациям РК от 21.08.2025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746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местными исполнительными органами пунктов пожаротушения, их материально-технического оснащения в населенных пунктах, в которых отсутствуют подразделения государственной противопожарной службы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по чрезвычайным ситуациям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25.08.2025).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создания местными исполнительными органами пунктов пожаротушения, их материально-технического оснащения и функционирования в населенных пунктах, в которых отсутствуют подразделения государственной противопожарной службы.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Пункты пожаротушения создаются местными исполнительными органами в населенных пунктах, в которых отсутствуют подразделения государственной противопожарной службы в зданиях с наличием помещений для дежурной смены, пожарного автомобиля, обеспеченных телефонной связью, электроэнергией, отоплением и водоснабжением.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пунктов пожаротушения на соответствующих административных территориях, организация их материально-технического оснащения осуществляется по решению акима за счет и в пределах средств, предусмотренных местным бюджетом на соответствующий финансовый год.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Пункты пожаротушения оснащаются пожарным автомобилем, укомплектованным минимальным количеством пожарно-технического вооружения согласно приложению к настоящим Правилам.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Пожарный автомобиль обеспечивается горюче-смазочными материалами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"Об утверждении норм расходов горюче-смазочных материалов для государственных органов Республики Казахстан и расходов на содержание автотранспорта".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функционирования пунктов пожаротушения привлекаются добровольные пожарные, а также работники в соответствии с трудовым законодательством.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пожаротушения,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пунктах, в которых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пожарно-технического вооружения на пожарный автомобиль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снаряжения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м, диаметром 125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м, диаметром 75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латексный для работы от гидранта, длиной 4-5 м, диаметром 77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латексный, длиной 20 м, диаметром 66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латексный, длиной 20 м, диаметром 51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всасывающего рукава СВ-125, с веревкой длиной 12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3-ходовое РТ-70 (РТ-80)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Водосборник рукавный ВС-125 с заглушками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РСК-50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лафетный переносной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пены средней кратности ГПС-600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поперечная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Лестница-палка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 металлический длиной 2,5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плотницкий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пожарный легкий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Пила-ножовка по дереву в деревянном футляре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резки электропроводов,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диэлектрической рукояткой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групповой фонарь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технического обслуживания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боевой одежды пожарного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пожарная мотопомпа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водный-ранцевый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аварийно-спасательного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