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97bd" w14:textId="fcc9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деятельности службы пробации</w:t>
      </w:r>
    </w:p>
    <w:p>
      <w:pPr>
        <w:spacing w:after="0"/>
        <w:ind w:left="0"/>
        <w:jc w:val="both"/>
      </w:pPr>
      <w:r>
        <w:rPr>
          <w:rFonts w:ascii="Times New Roman"/>
          <w:b w:val="false"/>
          <w:i w:val="false"/>
          <w:color w:val="000000"/>
          <w:sz w:val="28"/>
        </w:rPr>
        <w:t>Приказ Министра внутренних дел Республики Казахстан от 15 августа 2014 года № 511. Зарегистрирован в Министерстве юстиции Республики Казахстан 17 сентября 2014 года № 9738.</w:t>
      </w:r>
    </w:p>
    <w:p>
      <w:pPr>
        <w:spacing w:after="0"/>
        <w:ind w:left="0"/>
        <w:jc w:val="both"/>
      </w:pPr>
      <w:bookmarkStart w:name="z13" w:id="0"/>
      <w:r>
        <w:rPr>
          <w:rFonts w:ascii="Times New Roman"/>
          <w:b w:val="false"/>
          <w:i w:val="false"/>
          <w:color w:val="ff0000"/>
          <w:sz w:val="28"/>
        </w:rPr>
        <w:t xml:space="preserve">
      Сноска. В заголовок внесено изменение на государственном языке, текст на русском языке не меняется приказом Министра внутренних дел РК от 16.11.2017 </w:t>
      </w:r>
      <w:r>
        <w:rPr>
          <w:rFonts w:ascii="Times New Roman"/>
          <w:b w:val="false"/>
          <w:i w:val="false"/>
          <w:color w:val="ff0000"/>
          <w:sz w:val="28"/>
        </w:rPr>
        <w:t>№ 756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1" w:id="1"/>
    <w:p>
      <w:pPr>
        <w:spacing w:after="0"/>
        <w:ind w:left="0"/>
        <w:jc w:val="both"/>
      </w:pPr>
      <w:r>
        <w:rPr>
          <w:rFonts w:ascii="Times New Roman"/>
          <w:b w:val="false"/>
          <w:i w:val="false"/>
          <w:color w:val="000000"/>
          <w:sz w:val="28"/>
        </w:rPr>
        <w:t xml:space="preserve">
      В соответствии с подпунктом 3) части первой </w:t>
      </w:r>
      <w:r>
        <w:rPr>
          <w:rFonts w:ascii="Times New Roman"/>
          <w:b w:val="false"/>
          <w:i w:val="false"/>
          <w:color w:val="000000"/>
          <w:sz w:val="28"/>
        </w:rPr>
        <w:t>статьи 16</w:t>
      </w:r>
      <w:r>
        <w:rPr>
          <w:rFonts w:ascii="Times New Roman"/>
          <w:b w:val="false"/>
          <w:i w:val="false"/>
          <w:color w:val="000000"/>
          <w:sz w:val="28"/>
        </w:rPr>
        <w:t xml:space="preserve"> Уголовно-исполнительного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30.09.2025 </w:t>
      </w:r>
      <w:r>
        <w:rPr>
          <w:rFonts w:ascii="Times New Roman"/>
          <w:b w:val="false"/>
          <w:i w:val="false"/>
          <w:color w:val="000000"/>
          <w:sz w:val="28"/>
        </w:rPr>
        <w:t>№ 733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деятельности службы пробации.</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пункт 1 внесено изменение на государственном языке, текст на русском языке не меняется приказом Министра внутренних дел РК от 16.11.2017 </w:t>
      </w:r>
      <w:r>
        <w:rPr>
          <w:rFonts w:ascii="Times New Roman"/>
          <w:b w:val="false"/>
          <w:i w:val="false"/>
          <w:color w:val="000000"/>
          <w:sz w:val="28"/>
        </w:rPr>
        <w:t>№ 756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Признать утратившими силу следующие нормативные правовые акты Министерства внутренних дел Республики Казахстан:</w:t>
      </w:r>
    </w:p>
    <w:bookmarkEnd w:id="3"/>
    <w:bookmarkStart w:name="z1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14 марта 2012 года № 141 "Некоторые вопросы исполнения наказаний, не связанные с изоляцией осужденного от общества" (зарегистрированный в Реестре государственной регистрации нормативных правовых актов за № 7591 от 23 апреля 2012 года), опубликованный в газете "Казахстанская правда" (от 26 мая 2012 года за № 154-156 (26973-26975));</w:t>
      </w:r>
    </w:p>
    <w:bookmarkEnd w:id="4"/>
    <w:bookmarkStart w:name="z17"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19 марта 2012 года № 157 "Об утверждении Правил организации деятельности службы пробации уголовно-исполнительной инспекции" (зарегистрирован в Реестре государственной регистрации нормативных правовых актов за № 7592 от 23 апреля 2012 года), опубликованный в газете "Казахстанская правда" (от 12 мая 2012 года за № 136-137 (26955-26956)).</w:t>
      </w:r>
    </w:p>
    <w:bookmarkEnd w:id="5"/>
    <w:bookmarkStart w:name="z4" w:id="6"/>
    <w:p>
      <w:pPr>
        <w:spacing w:after="0"/>
        <w:ind w:left="0"/>
        <w:jc w:val="both"/>
      </w:pPr>
      <w:r>
        <w:rPr>
          <w:rFonts w:ascii="Times New Roman"/>
          <w:b w:val="false"/>
          <w:i w:val="false"/>
          <w:color w:val="000000"/>
          <w:sz w:val="28"/>
        </w:rPr>
        <w:t>
      3. Комитету уголовно-исполнительной системы Министерства внутренних дел Республики Казахстан (Бердалин Б.М.) обеспечить:</w:t>
      </w:r>
    </w:p>
    <w:bookmarkEnd w:id="6"/>
    <w:bookmarkStart w:name="z18"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9" w:id="8"/>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bookmarkEnd w:id="8"/>
    <w:bookmarkStart w:name="z20" w:id="9"/>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p>
    <w:bookmarkEnd w:id="9"/>
    <w:bookmarkStart w:name="z5" w:id="10"/>
    <w:p>
      <w:pPr>
        <w:spacing w:after="0"/>
        <w:ind w:left="0"/>
        <w:jc w:val="both"/>
      </w:pPr>
      <w:r>
        <w:rPr>
          <w:rFonts w:ascii="Times New Roman"/>
          <w:b w:val="false"/>
          <w:i w:val="false"/>
          <w:color w:val="000000"/>
          <w:sz w:val="28"/>
        </w:rPr>
        <w:t>
      4. Контроль за исполнением настоящего приказа возложить на Комитет уголовно-исполнительной системы Министерства внутренних дел Республики Казахстан (Бердалин Б.М.).</w:t>
      </w:r>
    </w:p>
    <w:bookmarkEnd w:id="10"/>
    <w:bookmarkStart w:name="z6" w:id="11"/>
    <w:p>
      <w:pPr>
        <w:spacing w:after="0"/>
        <w:ind w:left="0"/>
        <w:jc w:val="both"/>
      </w:pPr>
      <w:r>
        <w:rPr>
          <w:rFonts w:ascii="Times New Roman"/>
          <w:b w:val="false"/>
          <w:i w:val="false"/>
          <w:color w:val="000000"/>
          <w:sz w:val="28"/>
        </w:rPr>
        <w:t>
      5. Настоящий приказ подлежит официальному опубликованию и вводится в действие с 1 января 2015 года.</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генерал-лейтенант полиции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2014 года № 511</w:t>
            </w:r>
          </w:p>
        </w:tc>
      </w:tr>
    </w:tbl>
    <w:bookmarkStart w:name="z8" w:id="12"/>
    <w:p>
      <w:pPr>
        <w:spacing w:after="0"/>
        <w:ind w:left="0"/>
        <w:jc w:val="left"/>
      </w:pPr>
      <w:r>
        <w:rPr>
          <w:rFonts w:ascii="Times New Roman"/>
          <w:b/>
          <w:i w:val="false"/>
          <w:color w:val="000000"/>
        </w:rPr>
        <w:t xml:space="preserve"> Правила организации деятельности службы пробации</w:t>
      </w:r>
    </w:p>
    <w:bookmarkEnd w:id="12"/>
    <w:p>
      <w:pPr>
        <w:spacing w:after="0"/>
        <w:ind w:left="0"/>
        <w:jc w:val="both"/>
      </w:pPr>
      <w:r>
        <w:rPr>
          <w:rFonts w:ascii="Times New Roman"/>
          <w:b w:val="false"/>
          <w:i w:val="false"/>
          <w:color w:val="ff0000"/>
          <w:sz w:val="28"/>
        </w:rPr>
        <w:t xml:space="preserve">
      Сноска. Правила - в редакции приказа и.о. Министра внутренних дел РК от 20.07.2022 </w:t>
      </w:r>
      <w:r>
        <w:rPr>
          <w:rFonts w:ascii="Times New Roman"/>
          <w:b w:val="false"/>
          <w:i w:val="false"/>
          <w:color w:val="ff0000"/>
          <w:sz w:val="28"/>
        </w:rPr>
        <w:t>№ 602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 w:id="13"/>
    <w:p>
      <w:pPr>
        <w:spacing w:after="0"/>
        <w:ind w:left="0"/>
        <w:jc w:val="left"/>
      </w:pPr>
      <w:r>
        <w:rPr>
          <w:rFonts w:ascii="Times New Roman"/>
          <w:b/>
          <w:i w:val="false"/>
          <w:color w:val="000000"/>
        </w:rPr>
        <w:t xml:space="preserve"> Глава 1. Общие положения</w:t>
      </w:r>
    </w:p>
    <w:bookmarkEnd w:id="13"/>
    <w:bookmarkStart w:name="z23" w:id="14"/>
    <w:p>
      <w:pPr>
        <w:spacing w:after="0"/>
        <w:ind w:left="0"/>
        <w:jc w:val="both"/>
      </w:pPr>
      <w:r>
        <w:rPr>
          <w:rFonts w:ascii="Times New Roman"/>
          <w:b w:val="false"/>
          <w:i w:val="false"/>
          <w:color w:val="000000"/>
          <w:sz w:val="28"/>
        </w:rPr>
        <w:t xml:space="preserve">
      1. Настоящие Правила организации деятельности службы пробации (далее - Правила) разработаны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(далее – УК),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от Республики Казахстан (далее – УИК),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пробации" и определяет порядок организации деятельности службы пробации.</w:t>
      </w:r>
    </w:p>
    <w:bookmarkEnd w:id="14"/>
    <w:bookmarkStart w:name="z24" w:id="15"/>
    <w:p>
      <w:pPr>
        <w:spacing w:after="0"/>
        <w:ind w:left="0"/>
        <w:jc w:val="both"/>
      </w:pPr>
      <w:r>
        <w:rPr>
          <w:rFonts w:ascii="Times New Roman"/>
          <w:b w:val="false"/>
          <w:i w:val="false"/>
          <w:color w:val="000000"/>
          <w:sz w:val="28"/>
        </w:rPr>
        <w:t>
      2. Исполнение уголовных наказаний, не связанных с изоляцией осужденного от общества, производится на основании приговора или постановления, вступившего в законную силу, акта об амнистии и его применении, акта о помиловании.</w:t>
      </w:r>
    </w:p>
    <w:bookmarkEnd w:id="15"/>
    <w:bookmarkStart w:name="z25" w:id="16"/>
    <w:p>
      <w:pPr>
        <w:spacing w:after="0"/>
        <w:ind w:left="0"/>
        <w:jc w:val="both"/>
      </w:pPr>
      <w:r>
        <w:rPr>
          <w:rFonts w:ascii="Times New Roman"/>
          <w:b w:val="false"/>
          <w:i w:val="false"/>
          <w:color w:val="000000"/>
          <w:sz w:val="28"/>
        </w:rPr>
        <w:t>
      3. Органами, исполняющими уголовные наказания, не связанные с изоляцией осужденного от общества, являются территориальные службы пробации Департаментов уголовно-исполнительной системы по областям, городам республиканского значения и столицы (далее – Службы пробации).</w:t>
      </w:r>
    </w:p>
    <w:bookmarkEnd w:id="16"/>
    <w:bookmarkStart w:name="z666" w:id="17"/>
    <w:p>
      <w:pPr>
        <w:spacing w:after="0"/>
        <w:ind w:left="0"/>
        <w:jc w:val="both"/>
      </w:pPr>
      <w:r>
        <w:rPr>
          <w:rFonts w:ascii="Times New Roman"/>
          <w:b w:val="false"/>
          <w:i w:val="false"/>
          <w:color w:val="000000"/>
          <w:sz w:val="28"/>
        </w:rPr>
        <w:t xml:space="preserve">
      3-1. Сотрудники службы пробации ежемесячно о проделанной работе отчитываются начальнику службы пробации (либо лицу, его заменяющему). </w:t>
      </w:r>
    </w:p>
    <w:bookmarkEnd w:id="17"/>
    <w:bookmarkStart w:name="z667" w:id="18"/>
    <w:p>
      <w:pPr>
        <w:spacing w:after="0"/>
        <w:ind w:left="0"/>
        <w:jc w:val="both"/>
      </w:pPr>
      <w:r>
        <w:rPr>
          <w:rFonts w:ascii="Times New Roman"/>
          <w:b w:val="false"/>
          <w:i w:val="false"/>
          <w:color w:val="000000"/>
          <w:sz w:val="28"/>
        </w:rPr>
        <w:t>
      Контроль за организацией деятельности службы пробации возлагается на начальника службы пробации (либо лицо, его заменяющего).</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приказом Министра внутренних дел РК от 07.08.2024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9"/>
    <w:p>
      <w:pPr>
        <w:spacing w:after="0"/>
        <w:ind w:left="0"/>
        <w:jc w:val="left"/>
      </w:pPr>
      <w:r>
        <w:rPr>
          <w:rFonts w:ascii="Times New Roman"/>
          <w:b/>
          <w:i w:val="false"/>
          <w:color w:val="000000"/>
        </w:rPr>
        <w:t xml:space="preserve"> Глава 2. Порядок организации деятельности службы пробации</w:t>
      </w:r>
    </w:p>
    <w:bookmarkEnd w:id="19"/>
    <w:bookmarkStart w:name="z27" w:id="20"/>
    <w:p>
      <w:pPr>
        <w:spacing w:after="0"/>
        <w:ind w:left="0"/>
        <w:jc w:val="left"/>
      </w:pPr>
      <w:r>
        <w:rPr>
          <w:rFonts w:ascii="Times New Roman"/>
          <w:b/>
          <w:i w:val="false"/>
          <w:color w:val="000000"/>
        </w:rPr>
        <w:t xml:space="preserve"> Параграф 1. Ведение учета осужденных Службой пробации</w:t>
      </w:r>
    </w:p>
    <w:bookmarkEnd w:id="20"/>
    <w:bookmarkStart w:name="z28" w:id="21"/>
    <w:p>
      <w:pPr>
        <w:spacing w:after="0"/>
        <w:ind w:left="0"/>
        <w:jc w:val="both"/>
      </w:pPr>
      <w:r>
        <w:rPr>
          <w:rFonts w:ascii="Times New Roman"/>
          <w:b w:val="false"/>
          <w:i w:val="false"/>
          <w:color w:val="000000"/>
          <w:sz w:val="28"/>
        </w:rPr>
        <w:t>
      4. При принятии приговора к исполнению, Служба пробации:</w:t>
      </w:r>
    </w:p>
    <w:bookmarkEnd w:id="21"/>
    <w:bookmarkStart w:name="z29" w:id="22"/>
    <w:p>
      <w:pPr>
        <w:spacing w:after="0"/>
        <w:ind w:left="0"/>
        <w:jc w:val="both"/>
      </w:pPr>
      <w:r>
        <w:rPr>
          <w:rFonts w:ascii="Times New Roman"/>
          <w:b w:val="false"/>
          <w:i w:val="false"/>
          <w:color w:val="000000"/>
          <w:sz w:val="28"/>
        </w:rPr>
        <w:t>
      1) в течение одного рабочего дня вносит данные осужденного в Централизованную автоматизированную базу данных (далее – ЦАБД);</w:t>
      </w:r>
    </w:p>
    <w:bookmarkEnd w:id="22"/>
    <w:bookmarkStart w:name="z30" w:id="23"/>
    <w:p>
      <w:pPr>
        <w:spacing w:after="0"/>
        <w:ind w:left="0"/>
        <w:jc w:val="both"/>
      </w:pPr>
      <w:r>
        <w:rPr>
          <w:rFonts w:ascii="Times New Roman"/>
          <w:b w:val="false"/>
          <w:i w:val="false"/>
          <w:color w:val="000000"/>
          <w:sz w:val="28"/>
        </w:rPr>
        <w:t xml:space="preserve">
      2) в течение двух рабочих дней с момента постановки на учет осужденного, в электронном или письменном виде направляет в суд, вынесший приговор или постановление, извещение о принятии судебного решения к исполнению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3"/>
    <w:bookmarkStart w:name="z31" w:id="24"/>
    <w:p>
      <w:pPr>
        <w:spacing w:after="0"/>
        <w:ind w:left="0"/>
        <w:jc w:val="both"/>
      </w:pPr>
      <w:r>
        <w:rPr>
          <w:rFonts w:ascii="Times New Roman"/>
          <w:b w:val="false"/>
          <w:i w:val="false"/>
          <w:color w:val="000000"/>
          <w:sz w:val="28"/>
        </w:rPr>
        <w:t xml:space="preserve">
      3) в суточный срок с момента постановки на учет осужденного заполняет контрольно-сроковую карточку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которую помещают в соответствующую картотеку Службы пробации;</w:t>
      </w:r>
    </w:p>
    <w:bookmarkEnd w:id="24"/>
    <w:bookmarkStart w:name="z32" w:id="25"/>
    <w:p>
      <w:pPr>
        <w:spacing w:after="0"/>
        <w:ind w:left="0"/>
        <w:jc w:val="both"/>
      </w:pPr>
      <w:r>
        <w:rPr>
          <w:rFonts w:ascii="Times New Roman"/>
          <w:b w:val="false"/>
          <w:i w:val="false"/>
          <w:color w:val="000000"/>
          <w:sz w:val="28"/>
        </w:rPr>
        <w:t>
      4) осуществляют контроль за соблюдением осужденными обязанностей, возложенных на них законом и судом, в том числе путем ежемесячных проверок по функционирующим автоматизированным информационно-поисковым системам органов внутренних дел (далее - ОВД) и информационным системам Комитета по правовой статистике и специальным учетам Генеральной прокуратуры Республики Казахстан (далее - КПСиСУ), а также имеющимся средствам телекоммуникаций (средствам связи), подключенных к сети интернет.</w:t>
      </w:r>
    </w:p>
    <w:bookmarkEnd w:id="25"/>
    <w:bookmarkStart w:name="z33" w:id="26"/>
    <w:p>
      <w:pPr>
        <w:spacing w:after="0"/>
        <w:ind w:left="0"/>
        <w:jc w:val="both"/>
      </w:pPr>
      <w:r>
        <w:rPr>
          <w:rFonts w:ascii="Times New Roman"/>
          <w:b w:val="false"/>
          <w:i w:val="false"/>
          <w:color w:val="000000"/>
          <w:sz w:val="28"/>
        </w:rPr>
        <w:t>
      5. Порядковые номера учетной карточки и контрольно-сроковой карточки присваиваются в соответствии с номерами решений суда, зарегистрированных в ЦАБД.</w:t>
      </w:r>
    </w:p>
    <w:bookmarkEnd w:id="26"/>
    <w:bookmarkStart w:name="z34" w:id="27"/>
    <w:p>
      <w:pPr>
        <w:spacing w:after="0"/>
        <w:ind w:left="0"/>
        <w:jc w:val="both"/>
      </w:pPr>
      <w:r>
        <w:rPr>
          <w:rFonts w:ascii="Times New Roman"/>
          <w:b w:val="false"/>
          <w:i w:val="false"/>
          <w:color w:val="000000"/>
          <w:sz w:val="28"/>
        </w:rPr>
        <w:t>
      6. Номенклатурные дела хранятся в сейфах или опечатываемых несгораемых металлических шкафах.</w:t>
      </w:r>
    </w:p>
    <w:bookmarkEnd w:id="27"/>
    <w:bookmarkStart w:name="z35" w:id="28"/>
    <w:p>
      <w:pPr>
        <w:spacing w:after="0"/>
        <w:ind w:left="0"/>
        <w:jc w:val="both"/>
      </w:pPr>
      <w:r>
        <w:rPr>
          <w:rFonts w:ascii="Times New Roman"/>
          <w:b w:val="false"/>
          <w:i w:val="false"/>
          <w:color w:val="000000"/>
          <w:sz w:val="28"/>
        </w:rPr>
        <w:t>
      7. В номенклатурные дела подшиваются материалы ведение, которых технически не предусмотрено в ЦАБД в электронном виде, связанные с подготовкой досудебного доклада, розыском осужденных, направлением в суд, а также с исполнением наказания в виде общественных работ.</w:t>
      </w:r>
    </w:p>
    <w:bookmarkEnd w:id="28"/>
    <w:bookmarkStart w:name="z36" w:id="29"/>
    <w:p>
      <w:pPr>
        <w:spacing w:after="0"/>
        <w:ind w:left="0"/>
        <w:jc w:val="both"/>
      </w:pPr>
      <w:r>
        <w:rPr>
          <w:rFonts w:ascii="Times New Roman"/>
          <w:b w:val="false"/>
          <w:i w:val="false"/>
          <w:color w:val="000000"/>
          <w:sz w:val="28"/>
        </w:rPr>
        <w:t>
      8. В течение пяти рабочих дней после постановки на учет осужденного, Служба пробации:</w:t>
      </w:r>
    </w:p>
    <w:bookmarkEnd w:id="29"/>
    <w:bookmarkStart w:name="z37" w:id="30"/>
    <w:p>
      <w:pPr>
        <w:spacing w:after="0"/>
        <w:ind w:left="0"/>
        <w:jc w:val="both"/>
      </w:pPr>
      <w:r>
        <w:rPr>
          <w:rFonts w:ascii="Times New Roman"/>
          <w:b w:val="false"/>
          <w:i w:val="false"/>
          <w:color w:val="000000"/>
          <w:sz w:val="28"/>
        </w:rPr>
        <w:t xml:space="preserve">
      1) формирует электронное извещение об осужденном (заключенном под стражу)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ведения, использования и хранения специальных учетов лиц, совершивших уголовные правонарушения, привлеченных и привлекаемых к уголовной ответственности и дактилоскопического учета задержанных, содержащихся под стражей и осужденных лиц, утвержденным приказом Генерального Прокурора Республики Казахстан от 27 февраля 2018 года № 29 (зарегистрирован в Реестре государственной регистрации нормативных правовых актов за № 16667) (далее - Правила ведения, использования и хранения специальных учетов лиц) для автоматического заполнения реквизитов в автоматизированную информационную систему "Специальные учеты" (далее – АИС СУ) и отдельно на бумажных носителях предоставляет копию приговора и копию документа, удостоверяющего личность в территориальный орган КПСиСУ;</w:t>
      </w:r>
    </w:p>
    <w:bookmarkEnd w:id="30"/>
    <w:bookmarkStart w:name="z38" w:id="31"/>
    <w:p>
      <w:pPr>
        <w:spacing w:after="0"/>
        <w:ind w:left="0"/>
        <w:jc w:val="both"/>
      </w:pPr>
      <w:r>
        <w:rPr>
          <w:rFonts w:ascii="Times New Roman"/>
          <w:b w:val="false"/>
          <w:i w:val="false"/>
          <w:color w:val="000000"/>
          <w:sz w:val="28"/>
        </w:rPr>
        <w:t>
      2) на лицо, осужденное судом другой области, города республиканского значения, столицы формирует электронное извещение об осужденном (заключенном под стражу) для автоматического заполнения реквизитов в АИС СУ и на бумажных носителях предоставляет один экземпляр алфавитной учетной карточки, копию приговора и копию документа, удостоверяющего личность в территориальный орган КПСиСУ;</w:t>
      </w:r>
    </w:p>
    <w:bookmarkEnd w:id="31"/>
    <w:bookmarkStart w:name="z668" w:id="32"/>
    <w:p>
      <w:pPr>
        <w:spacing w:after="0"/>
        <w:ind w:left="0"/>
        <w:jc w:val="both"/>
      </w:pPr>
      <w:r>
        <w:rPr>
          <w:rFonts w:ascii="Times New Roman"/>
          <w:b w:val="false"/>
          <w:i w:val="false"/>
          <w:color w:val="000000"/>
          <w:sz w:val="28"/>
        </w:rPr>
        <w:t>
      3) не прошедшего дактилоскопическую регистрацию в органе уголовного преследования или в следственном изоляторе (дела частного обвинения), представляет в территориальный орган КПСиСУ один экземпляр дактилоскопической карты с приложением копии документа, удостоверяющего личность.</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внутренних дел РК от 07.08.2024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xml:space="preserve">
      9. В случае выявления нарушений со стороны осужденного порядка и условий отбывания наказания и несоблюдения осужденным требований, предусмотренных </w:t>
      </w:r>
      <w:r>
        <w:rPr>
          <w:rFonts w:ascii="Times New Roman"/>
          <w:b w:val="false"/>
          <w:i w:val="false"/>
          <w:color w:val="000000"/>
          <w:sz w:val="28"/>
        </w:rPr>
        <w:t>статьями 53</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и </w:t>
      </w:r>
      <w:r>
        <w:rPr>
          <w:rFonts w:ascii="Times New Roman"/>
          <w:b w:val="false"/>
          <w:i w:val="false"/>
          <w:color w:val="000000"/>
          <w:sz w:val="28"/>
        </w:rPr>
        <w:t>176</w:t>
      </w:r>
      <w:r>
        <w:rPr>
          <w:rFonts w:ascii="Times New Roman"/>
          <w:b w:val="false"/>
          <w:i w:val="false"/>
          <w:color w:val="000000"/>
          <w:sz w:val="28"/>
        </w:rPr>
        <w:t xml:space="preserve"> УИК РК, Служба пробации в суточный срок вносит сведения о нарушении в ЦАБД.</w:t>
      </w:r>
    </w:p>
    <w:bookmarkEnd w:id="33"/>
    <w:bookmarkStart w:name="z40" w:id="34"/>
    <w:p>
      <w:pPr>
        <w:spacing w:after="0"/>
        <w:ind w:left="0"/>
        <w:jc w:val="both"/>
      </w:pPr>
      <w:r>
        <w:rPr>
          <w:rFonts w:ascii="Times New Roman"/>
          <w:b w:val="false"/>
          <w:i w:val="false"/>
          <w:color w:val="000000"/>
          <w:sz w:val="28"/>
        </w:rPr>
        <w:t xml:space="preserve">
      10. При освобождении от наказания осужденного или изменения приговора в отношении него, а также при снятии с учета по основаниям, предусмотренным частью 1 </w:t>
      </w:r>
      <w:r>
        <w:rPr>
          <w:rFonts w:ascii="Times New Roman"/>
          <w:b w:val="false"/>
          <w:i w:val="false"/>
          <w:color w:val="000000"/>
          <w:sz w:val="28"/>
        </w:rPr>
        <w:t>статьи 161</w:t>
      </w:r>
      <w:r>
        <w:rPr>
          <w:rFonts w:ascii="Times New Roman"/>
          <w:b w:val="false"/>
          <w:i w:val="false"/>
          <w:color w:val="000000"/>
          <w:sz w:val="28"/>
        </w:rPr>
        <w:t xml:space="preserve"> УИК РК, Служба пробации в течение пяти рабочих дней после получения соответствующего процессуального решения формирует электронное извещение об осужденном (заключенном под стражу) с указанием полных сведений об основании снятия осужденного с учета или изменения приговора для автоматического заполнения реквизитов в АИС СУ и отдельно на бумажных носителях предоставляет копию постановления суда, вступившего в законную силу.</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внутренних дел РК от 07.08.2024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11. Служба пробации для постановки на учет вызывает осужденного, в процессе беседы разъясняют ему порядок и условия отбывания наказания, а также ответственность за уклонение от контроля, уточняется его анкетные данные, сведения о близких родственниках. Результаты беседы вносятся в ЦАБД.</w:t>
      </w:r>
    </w:p>
    <w:bookmarkEnd w:id="35"/>
    <w:bookmarkStart w:name="z42" w:id="36"/>
    <w:p>
      <w:pPr>
        <w:spacing w:after="0"/>
        <w:ind w:left="0"/>
        <w:jc w:val="left"/>
      </w:pPr>
      <w:r>
        <w:rPr>
          <w:rFonts w:ascii="Times New Roman"/>
          <w:b/>
          <w:i w:val="false"/>
          <w:color w:val="000000"/>
        </w:rPr>
        <w:t xml:space="preserve"> Параграф 2. Исполнение наказания в виде привлечения к общественным работам</w:t>
      </w:r>
    </w:p>
    <w:bookmarkEnd w:id="36"/>
    <w:bookmarkStart w:name="z43" w:id="37"/>
    <w:p>
      <w:pPr>
        <w:spacing w:after="0"/>
        <w:ind w:left="0"/>
        <w:jc w:val="both"/>
      </w:pPr>
      <w:r>
        <w:rPr>
          <w:rFonts w:ascii="Times New Roman"/>
          <w:b w:val="false"/>
          <w:i w:val="false"/>
          <w:color w:val="000000"/>
          <w:sz w:val="28"/>
        </w:rPr>
        <w:t xml:space="preserve">
      12. Со дня поступления приговора или постановления суда Служба пробации: </w:t>
      </w:r>
    </w:p>
    <w:bookmarkEnd w:id="37"/>
    <w:bookmarkStart w:name="z706" w:id="38"/>
    <w:p>
      <w:pPr>
        <w:spacing w:after="0"/>
        <w:ind w:left="0"/>
        <w:jc w:val="both"/>
      </w:pPr>
      <w:r>
        <w:rPr>
          <w:rFonts w:ascii="Times New Roman"/>
          <w:b w:val="false"/>
          <w:i w:val="false"/>
          <w:color w:val="000000"/>
          <w:sz w:val="28"/>
        </w:rPr>
        <w:t>
      1) не позднее десяти календарных дней вызывает осужденного к наказанию в виде общественных работ;</w:t>
      </w:r>
    </w:p>
    <w:bookmarkEnd w:id="38"/>
    <w:bookmarkStart w:name="z707" w:id="39"/>
    <w:p>
      <w:pPr>
        <w:spacing w:after="0"/>
        <w:ind w:left="0"/>
        <w:jc w:val="both"/>
      </w:pPr>
      <w:r>
        <w:rPr>
          <w:rFonts w:ascii="Times New Roman"/>
          <w:b w:val="false"/>
          <w:i w:val="false"/>
          <w:color w:val="000000"/>
          <w:sz w:val="28"/>
        </w:rPr>
        <w:t>
      2) разъясняет осужденному порядок и условия отбывания наказания, а также контроля за отбыванием наказания;</w:t>
      </w:r>
    </w:p>
    <w:bookmarkEnd w:id="39"/>
    <w:bookmarkStart w:name="z708" w:id="40"/>
    <w:p>
      <w:pPr>
        <w:spacing w:after="0"/>
        <w:ind w:left="0"/>
        <w:jc w:val="both"/>
      </w:pPr>
      <w:r>
        <w:rPr>
          <w:rFonts w:ascii="Times New Roman"/>
          <w:b w:val="false"/>
          <w:i w:val="false"/>
          <w:color w:val="000000"/>
          <w:sz w:val="28"/>
        </w:rPr>
        <w:t>
      3) ознакамливает осужденного под подпись с уведомлением о получении приговора, постановления суда и распоряжения акимата об организации выполнения общественных работ в течение пяти рабочих дней после их получения;</w:t>
      </w:r>
    </w:p>
    <w:bookmarkEnd w:id="40"/>
    <w:bookmarkStart w:name="z709" w:id="41"/>
    <w:p>
      <w:pPr>
        <w:spacing w:after="0"/>
        <w:ind w:left="0"/>
        <w:jc w:val="both"/>
      </w:pPr>
      <w:r>
        <w:rPr>
          <w:rFonts w:ascii="Times New Roman"/>
          <w:b w:val="false"/>
          <w:i w:val="false"/>
          <w:color w:val="000000"/>
          <w:sz w:val="28"/>
        </w:rPr>
        <w:t xml:space="preserve">
      4) контролирует исполнение общественных работ, организуемых местными исполнительными органами, путем выезда на место исполнения осужденным общественных работ, в том числе при наличии технической возможности путем частичной фиксации их исполнения; </w:t>
      </w:r>
    </w:p>
    <w:bookmarkEnd w:id="41"/>
    <w:bookmarkStart w:name="z710" w:id="42"/>
    <w:p>
      <w:pPr>
        <w:spacing w:after="0"/>
        <w:ind w:left="0"/>
        <w:jc w:val="both"/>
      </w:pPr>
      <w:r>
        <w:rPr>
          <w:rFonts w:ascii="Times New Roman"/>
          <w:b w:val="false"/>
          <w:i w:val="false"/>
          <w:color w:val="000000"/>
          <w:sz w:val="28"/>
        </w:rPr>
        <w:t>
      5) в течение пяти рабочих дней после получения от акимата табеля учета отработанного времени и акта выполненных работ, а также информации о поведении осужденного проводит с ним профилактическую беседу.</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внутренних дел РК от 30.09.2025 </w:t>
      </w:r>
      <w:r>
        <w:rPr>
          <w:rFonts w:ascii="Times New Roman"/>
          <w:b w:val="false"/>
          <w:i w:val="false"/>
          <w:color w:val="000000"/>
          <w:sz w:val="28"/>
        </w:rPr>
        <w:t>№ 733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1" w:id="43"/>
    <w:p>
      <w:pPr>
        <w:spacing w:after="0"/>
        <w:ind w:left="0"/>
        <w:jc w:val="both"/>
      </w:pPr>
      <w:r>
        <w:rPr>
          <w:rFonts w:ascii="Times New Roman"/>
          <w:b w:val="false"/>
          <w:i w:val="false"/>
          <w:color w:val="000000"/>
          <w:sz w:val="28"/>
        </w:rPr>
        <w:t>
      12-1. Служба пробации не реже одного раза в квартал распространяет в средствах массовой информации и интернет-ресурсах сведения об исполнении общественных работ.</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12-1 в соответствии с приказом Министра внутренних дел РК от 30.09.2025 </w:t>
      </w:r>
      <w:r>
        <w:rPr>
          <w:rFonts w:ascii="Times New Roman"/>
          <w:b w:val="false"/>
          <w:i w:val="false"/>
          <w:color w:val="000000"/>
          <w:sz w:val="28"/>
        </w:rPr>
        <w:t>№ 733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13. По основному месту работы осужденного к общественным работам Служба пробации в электронном или письменном виде направляет сообщение об освобождении его от работы на время общественных работ.</w:t>
      </w:r>
    </w:p>
    <w:bookmarkEnd w:id="44"/>
    <w:bookmarkStart w:name="z46" w:id="45"/>
    <w:p>
      <w:pPr>
        <w:spacing w:after="0"/>
        <w:ind w:left="0"/>
        <w:jc w:val="both"/>
      </w:pPr>
      <w:r>
        <w:rPr>
          <w:rFonts w:ascii="Times New Roman"/>
          <w:b w:val="false"/>
          <w:i w:val="false"/>
          <w:color w:val="000000"/>
          <w:sz w:val="28"/>
        </w:rPr>
        <w:t xml:space="preserve">
      14. 14. Служба пробации при направлении осужденного в местный исполнительный орган по месту его жительства вручает ему справку-направление для выполнения общественных работ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5"/>
    <w:bookmarkStart w:name="z712" w:id="46"/>
    <w:p>
      <w:pPr>
        <w:spacing w:after="0"/>
        <w:ind w:left="0"/>
        <w:jc w:val="both"/>
      </w:pPr>
      <w:r>
        <w:rPr>
          <w:rFonts w:ascii="Times New Roman"/>
          <w:b w:val="false"/>
          <w:i w:val="false"/>
          <w:color w:val="000000"/>
          <w:sz w:val="28"/>
        </w:rPr>
        <w:t xml:space="preserve">
      В справке-направлении указываются анкетные данные осужденного, его место жительства и место основной работы (учебы), статья УК РК, по которой он осужден, срок общественных работ (в часах), дата явки осужденного в местный исполнительный орган, порядок его исчисления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УИК РК.</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внутренних дел РК от 30.09.2025 </w:t>
      </w:r>
      <w:r>
        <w:rPr>
          <w:rFonts w:ascii="Times New Roman"/>
          <w:b w:val="false"/>
          <w:i w:val="false"/>
          <w:color w:val="000000"/>
          <w:sz w:val="28"/>
        </w:rPr>
        <w:t>№ 733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15. Использование труда осужденных осуществляется на безвозмездной основе и не требует определенной квалификации.</w:t>
      </w:r>
    </w:p>
    <w:bookmarkEnd w:id="47"/>
    <w:bookmarkStart w:name="z49" w:id="48"/>
    <w:p>
      <w:pPr>
        <w:spacing w:after="0"/>
        <w:ind w:left="0"/>
        <w:jc w:val="both"/>
      </w:pPr>
      <w:r>
        <w:rPr>
          <w:rFonts w:ascii="Times New Roman"/>
          <w:b w:val="false"/>
          <w:i w:val="false"/>
          <w:color w:val="000000"/>
          <w:sz w:val="28"/>
        </w:rPr>
        <w:t>
      16. Копия справки-направления, выписка из приказа местного исполнительного органа о приеме на работу для исполнения общественных работ, табель учета отработанного времени и другие материалы (в том числе, сообщения, уведомления, сопроводительные письма) подшиваются в номенклатурное дело.</w:t>
      </w:r>
    </w:p>
    <w:bookmarkEnd w:id="48"/>
    <w:bookmarkStart w:name="z50" w:id="49"/>
    <w:p>
      <w:pPr>
        <w:spacing w:after="0"/>
        <w:ind w:left="0"/>
        <w:jc w:val="both"/>
      </w:pPr>
      <w:r>
        <w:rPr>
          <w:rFonts w:ascii="Times New Roman"/>
          <w:b w:val="false"/>
          <w:i w:val="false"/>
          <w:color w:val="000000"/>
          <w:sz w:val="28"/>
        </w:rPr>
        <w:t>
      17. Осужденные, привлекаются к выполнению общественно-полезных работ, не требующих какой-либо специальной подготовки по благоустройству территорий.</w:t>
      </w:r>
    </w:p>
    <w:bookmarkEnd w:id="49"/>
    <w:bookmarkStart w:name="z51" w:id="50"/>
    <w:p>
      <w:pPr>
        <w:spacing w:after="0"/>
        <w:ind w:left="0"/>
        <w:jc w:val="both"/>
      </w:pPr>
      <w:r>
        <w:rPr>
          <w:rFonts w:ascii="Times New Roman"/>
          <w:b w:val="false"/>
          <w:i w:val="false"/>
          <w:color w:val="000000"/>
          <w:sz w:val="28"/>
        </w:rPr>
        <w:t>
      18. После получения от осужденного информации о перемене места жительства Служба пробации в течение одного рабочего дня в электронном или письменном виде направляет представление в местный исполнительный орган об увольнении осужденного и в течение двух рабочих дней данные сведения вносятся в ЦАБД.</w:t>
      </w:r>
    </w:p>
    <w:bookmarkEnd w:id="50"/>
    <w:bookmarkStart w:name="z52" w:id="51"/>
    <w:p>
      <w:pPr>
        <w:spacing w:after="0"/>
        <w:ind w:left="0"/>
        <w:jc w:val="both"/>
      </w:pPr>
      <w:r>
        <w:rPr>
          <w:rFonts w:ascii="Times New Roman"/>
          <w:b w:val="false"/>
          <w:i w:val="false"/>
          <w:color w:val="000000"/>
          <w:sz w:val="28"/>
        </w:rPr>
        <w:t>
      Служба пробации по новому месту жительства осужденного не позднее десяти календарных дней вызывает его и выдает ему справку-направление для выполнения общественных работ по новому его место жительства.</w:t>
      </w:r>
    </w:p>
    <w:bookmarkEnd w:id="51"/>
    <w:bookmarkStart w:name="z53" w:id="52"/>
    <w:p>
      <w:pPr>
        <w:spacing w:after="0"/>
        <w:ind w:left="0"/>
        <w:jc w:val="both"/>
      </w:pPr>
      <w:r>
        <w:rPr>
          <w:rFonts w:ascii="Times New Roman"/>
          <w:b w:val="false"/>
          <w:i w:val="false"/>
          <w:color w:val="000000"/>
          <w:sz w:val="28"/>
        </w:rPr>
        <w:t>
      При перемене места жительства осужденного в пределах обслуживаемого района (города) он не снимается с учета Службы пробации.</w:t>
      </w:r>
    </w:p>
    <w:bookmarkEnd w:id="52"/>
    <w:bookmarkStart w:name="z54" w:id="53"/>
    <w:p>
      <w:pPr>
        <w:spacing w:after="0"/>
        <w:ind w:left="0"/>
        <w:jc w:val="both"/>
      </w:pPr>
      <w:r>
        <w:rPr>
          <w:rFonts w:ascii="Times New Roman"/>
          <w:b w:val="false"/>
          <w:i w:val="false"/>
          <w:color w:val="000000"/>
          <w:sz w:val="28"/>
        </w:rPr>
        <w:t>
      19. Предоставление осужденному очередного отпуска по основному месту работы не приостанавливает исполнение общественных работ.</w:t>
      </w:r>
    </w:p>
    <w:bookmarkEnd w:id="53"/>
    <w:bookmarkStart w:name="z55" w:id="54"/>
    <w:p>
      <w:pPr>
        <w:spacing w:after="0"/>
        <w:ind w:left="0"/>
        <w:jc w:val="both"/>
      </w:pPr>
      <w:r>
        <w:rPr>
          <w:rFonts w:ascii="Times New Roman"/>
          <w:b w:val="false"/>
          <w:i w:val="false"/>
          <w:color w:val="000000"/>
          <w:sz w:val="28"/>
        </w:rPr>
        <w:t>
      20. Началом срока отбывания общественных работ является день получения местным исполнительным органом справки-направления.</w:t>
      </w:r>
    </w:p>
    <w:bookmarkEnd w:id="54"/>
    <w:bookmarkStart w:name="z56" w:id="55"/>
    <w:p>
      <w:pPr>
        <w:spacing w:after="0"/>
        <w:ind w:left="0"/>
        <w:jc w:val="both"/>
      </w:pPr>
      <w:r>
        <w:rPr>
          <w:rFonts w:ascii="Times New Roman"/>
          <w:b w:val="false"/>
          <w:i w:val="false"/>
          <w:color w:val="000000"/>
          <w:sz w:val="28"/>
        </w:rPr>
        <w:t xml:space="preserve">
      21. При установлении осужденному инвалидности первой или второй группы по заключению медико-социальной экспертной комиссии, Служба пробации в течение одного рабочего дня, следующего после дня поступления подтверждающих материалов об установлении инвалидности в электронном или письменном виде направляет в суд представление об освобождении его от дальнейшего отбывания наказания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представление).</w:t>
      </w:r>
    </w:p>
    <w:bookmarkEnd w:id="55"/>
    <w:bookmarkStart w:name="z57" w:id="56"/>
    <w:p>
      <w:pPr>
        <w:spacing w:after="0"/>
        <w:ind w:left="0"/>
        <w:jc w:val="both"/>
      </w:pPr>
      <w:r>
        <w:rPr>
          <w:rFonts w:ascii="Times New Roman"/>
          <w:b w:val="false"/>
          <w:i w:val="false"/>
          <w:color w:val="000000"/>
          <w:sz w:val="28"/>
        </w:rPr>
        <w:t>
      22. При наступлении беременности осужденной в период отбывания наказания Служба пробации в электронном или письменном виде направляет в суд представление об отсрочке ей отбывания наказания со дня предоставления отпуска по беременности и родам, с приобщением справки с места работы осужденной с указанием даты освобождения от работы в связи с беременностью и родами, справки с места жительства и справки с медицинского учреждения.</w:t>
      </w:r>
    </w:p>
    <w:bookmarkEnd w:id="56"/>
    <w:bookmarkStart w:name="z58" w:id="57"/>
    <w:p>
      <w:pPr>
        <w:spacing w:after="0"/>
        <w:ind w:left="0"/>
        <w:jc w:val="both"/>
      </w:pPr>
      <w:r>
        <w:rPr>
          <w:rFonts w:ascii="Times New Roman"/>
          <w:b w:val="false"/>
          <w:i w:val="false"/>
          <w:color w:val="000000"/>
          <w:sz w:val="28"/>
        </w:rPr>
        <w:t xml:space="preserve">
      23. При выявлении нарушения со стороны осужденного порядка и условий отбывания наказания, Служба пробации в течение трех рабочих дней принимает меры по вызову его в Службу пробации. При прибытии осужденного, Служба пробации проводит с ним беседу о недопущении нарушений условий отбывания наказания и выносит ему письменное предупреждение об ответственности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предупреждение), которое подшивается в номенклатурное дело и вносится в ЦАБД.</w:t>
      </w:r>
    </w:p>
    <w:bookmarkEnd w:id="57"/>
    <w:bookmarkStart w:name="z59" w:id="58"/>
    <w:p>
      <w:pPr>
        <w:spacing w:after="0"/>
        <w:ind w:left="0"/>
        <w:jc w:val="both"/>
      </w:pPr>
      <w:r>
        <w:rPr>
          <w:rFonts w:ascii="Times New Roman"/>
          <w:b w:val="false"/>
          <w:i w:val="false"/>
          <w:color w:val="000000"/>
          <w:sz w:val="28"/>
        </w:rPr>
        <w:t xml:space="preserve">
      24. При уклонении осужденного от отбывания наказания, Служба пробации в течение трех рабочих дней в электронном или письменном виде направляет в суд представление о замене общественных работ арестом, ограничением свободы либо лишением свободы в соответствии с частью 2-1 </w:t>
      </w:r>
      <w:r>
        <w:rPr>
          <w:rFonts w:ascii="Times New Roman"/>
          <w:b w:val="false"/>
          <w:i w:val="false"/>
          <w:color w:val="000000"/>
          <w:sz w:val="28"/>
        </w:rPr>
        <w:t>статьи 43</w:t>
      </w:r>
      <w:r>
        <w:rPr>
          <w:rFonts w:ascii="Times New Roman"/>
          <w:b w:val="false"/>
          <w:i w:val="false"/>
          <w:color w:val="000000"/>
          <w:sz w:val="28"/>
        </w:rPr>
        <w:t xml:space="preserve"> УК РК. </w:t>
      </w:r>
    </w:p>
    <w:bookmarkEnd w:id="58"/>
    <w:bookmarkStart w:name="z60" w:id="59"/>
    <w:p>
      <w:pPr>
        <w:spacing w:after="0"/>
        <w:ind w:left="0"/>
        <w:jc w:val="both"/>
      </w:pPr>
      <w:r>
        <w:rPr>
          <w:rFonts w:ascii="Times New Roman"/>
          <w:b w:val="false"/>
          <w:i w:val="false"/>
          <w:color w:val="000000"/>
          <w:sz w:val="28"/>
        </w:rPr>
        <w:t xml:space="preserve">
      25. Со дня выявления повторного нарушения порядка и условий отбывания наказания, предусмотренный частью 3 </w:t>
      </w:r>
      <w:r>
        <w:rPr>
          <w:rFonts w:ascii="Times New Roman"/>
          <w:b w:val="false"/>
          <w:i w:val="false"/>
          <w:color w:val="000000"/>
          <w:sz w:val="28"/>
        </w:rPr>
        <w:t>статьи 60</w:t>
      </w:r>
      <w:r>
        <w:rPr>
          <w:rFonts w:ascii="Times New Roman"/>
          <w:b w:val="false"/>
          <w:i w:val="false"/>
          <w:color w:val="000000"/>
          <w:sz w:val="28"/>
        </w:rPr>
        <w:t xml:space="preserve"> УИК РК, Служба пробации в течение пяти рабочих дней направляет в суд представление о замене общественных работ.</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внутренних дел РК от 07.08.2024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60"/>
    <w:p>
      <w:pPr>
        <w:spacing w:after="0"/>
        <w:ind w:left="0"/>
        <w:jc w:val="both"/>
      </w:pPr>
      <w:r>
        <w:rPr>
          <w:rFonts w:ascii="Times New Roman"/>
          <w:b w:val="false"/>
          <w:i w:val="false"/>
          <w:color w:val="000000"/>
          <w:sz w:val="28"/>
        </w:rPr>
        <w:t>
      26. В отношении осужденного, скрывшегося с места жительства, местонахождение которого неизвестно, Служба пробации осуществляет первоначальные розыскные мероприятия и в электронном или письменном виде вносит в суд представление об объявлении его в розыск по форме согласно.</w:t>
      </w:r>
    </w:p>
    <w:bookmarkEnd w:id="60"/>
    <w:bookmarkStart w:name="z62" w:id="61"/>
    <w:p>
      <w:pPr>
        <w:spacing w:after="0"/>
        <w:ind w:left="0"/>
        <w:jc w:val="left"/>
      </w:pPr>
      <w:r>
        <w:rPr>
          <w:rFonts w:ascii="Times New Roman"/>
          <w:b/>
          <w:i w:val="false"/>
          <w:color w:val="000000"/>
        </w:rPr>
        <w:t xml:space="preserve"> Параграф 3. Исполнение наказания в виде исправительных работ</w:t>
      </w:r>
    </w:p>
    <w:bookmarkEnd w:id="61"/>
    <w:bookmarkStart w:name="z63" w:id="62"/>
    <w:p>
      <w:pPr>
        <w:spacing w:after="0"/>
        <w:ind w:left="0"/>
        <w:jc w:val="both"/>
      </w:pPr>
      <w:r>
        <w:rPr>
          <w:rFonts w:ascii="Times New Roman"/>
          <w:b w:val="false"/>
          <w:i w:val="false"/>
          <w:color w:val="000000"/>
          <w:sz w:val="28"/>
        </w:rPr>
        <w:t>
      27. Исправительные работы исполняются путем ежемесячного удержания и перечисления в Фонд компенсации потерпевшим от десяти до пятидесяти процентов заработной платы (денежного содержания) осужденного, за вычетом средств подлежащих периодической уплате (взысканию) в счет алиментов, возмещения вреда, причиненного увечьем или иным повреждением здоровья, а также смертью кормильца.</w:t>
      </w:r>
    </w:p>
    <w:bookmarkEnd w:id="62"/>
    <w:bookmarkStart w:name="z64" w:id="63"/>
    <w:p>
      <w:pPr>
        <w:spacing w:after="0"/>
        <w:ind w:left="0"/>
        <w:jc w:val="both"/>
      </w:pPr>
      <w:r>
        <w:rPr>
          <w:rFonts w:ascii="Times New Roman"/>
          <w:b w:val="false"/>
          <w:i w:val="false"/>
          <w:color w:val="000000"/>
          <w:sz w:val="28"/>
        </w:rPr>
        <w:t>
      28. Осужденные к исправительным работам привлекаются к отбыванию наказания не позднее пятнадцатидневного срока со дня поступления в Службу пробации соответствующего распоряжения суда с копией приговора, постановления.</w:t>
      </w:r>
    </w:p>
    <w:bookmarkEnd w:id="63"/>
    <w:bookmarkStart w:name="z65" w:id="64"/>
    <w:p>
      <w:pPr>
        <w:spacing w:after="0"/>
        <w:ind w:left="0"/>
        <w:jc w:val="both"/>
      </w:pPr>
      <w:r>
        <w:rPr>
          <w:rFonts w:ascii="Times New Roman"/>
          <w:b w:val="false"/>
          <w:i w:val="false"/>
          <w:color w:val="000000"/>
          <w:sz w:val="28"/>
        </w:rPr>
        <w:t>
      29. Исполнение наказания в виде исправительных работ осуществляет Служба пробации по основному месту работы осужденных.</w:t>
      </w:r>
    </w:p>
    <w:bookmarkEnd w:id="64"/>
    <w:bookmarkStart w:name="z66" w:id="65"/>
    <w:p>
      <w:pPr>
        <w:spacing w:after="0"/>
        <w:ind w:left="0"/>
        <w:jc w:val="both"/>
      </w:pPr>
      <w:r>
        <w:rPr>
          <w:rFonts w:ascii="Times New Roman"/>
          <w:b w:val="false"/>
          <w:i w:val="false"/>
          <w:color w:val="000000"/>
          <w:sz w:val="28"/>
        </w:rPr>
        <w:t xml:space="preserve">
      30. При выявлении несоблюдения осужденным требований, предусмотренных пунктом 1 </w:t>
      </w:r>
      <w:r>
        <w:rPr>
          <w:rFonts w:ascii="Times New Roman"/>
          <w:b w:val="false"/>
          <w:i w:val="false"/>
          <w:color w:val="000000"/>
          <w:sz w:val="28"/>
        </w:rPr>
        <w:t>статьи 53</w:t>
      </w:r>
      <w:r>
        <w:rPr>
          <w:rFonts w:ascii="Times New Roman"/>
          <w:b w:val="false"/>
          <w:i w:val="false"/>
          <w:color w:val="000000"/>
          <w:sz w:val="28"/>
        </w:rPr>
        <w:t xml:space="preserve"> УИК РК, Служба пробации в течение трех рабочих дней принимает меры по вызову его в Службу пробации. При прибытии осужденного, Служба пробации проводит с ним беседу о недопущении впредь правонарушений, а также нарушений условий отбывания наказания и выносит ему письменное предупреждение об ответственности, которое подшивается в номенклатурное дело и вносится в ЦАБД.</w:t>
      </w:r>
    </w:p>
    <w:bookmarkEnd w:id="65"/>
    <w:bookmarkStart w:name="z67" w:id="66"/>
    <w:p>
      <w:pPr>
        <w:spacing w:after="0"/>
        <w:ind w:left="0"/>
        <w:jc w:val="both"/>
      </w:pPr>
      <w:r>
        <w:rPr>
          <w:rFonts w:ascii="Times New Roman"/>
          <w:b w:val="false"/>
          <w:i w:val="false"/>
          <w:color w:val="000000"/>
          <w:sz w:val="28"/>
        </w:rPr>
        <w:t xml:space="preserve">
      31. Оформив документы на лиц, осужденных к исправительным работам, предварительно уточнив место работы осужденного, Служба пробации, в этот же день, в электронном или письменном виде направляет в администрацию этой организации извещение, предписание и копию приговора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66"/>
    <w:bookmarkStart w:name="z68" w:id="67"/>
    <w:p>
      <w:pPr>
        <w:spacing w:after="0"/>
        <w:ind w:left="0"/>
        <w:jc w:val="both"/>
      </w:pPr>
      <w:r>
        <w:rPr>
          <w:rFonts w:ascii="Times New Roman"/>
          <w:b w:val="false"/>
          <w:i w:val="false"/>
          <w:color w:val="000000"/>
          <w:sz w:val="28"/>
        </w:rPr>
        <w:t>
      32. При непрерывной болезни осужденного свыше четырех месяцев, установлении его инвалидности первой и второй группы, Служба пробации в течение одного рабочего дня, следующего после дня поступления подтверждающих материалов о болезни либо установлении инвалидности в электронном или письменном виде в электронном или письменном виде вносит в суд представление об освобождении его от дальнейшего отбывания наказания.</w:t>
      </w:r>
    </w:p>
    <w:bookmarkEnd w:id="67"/>
    <w:bookmarkStart w:name="z69" w:id="68"/>
    <w:p>
      <w:pPr>
        <w:spacing w:after="0"/>
        <w:ind w:left="0"/>
        <w:jc w:val="both"/>
      </w:pPr>
      <w:r>
        <w:rPr>
          <w:rFonts w:ascii="Times New Roman"/>
          <w:b w:val="false"/>
          <w:i w:val="false"/>
          <w:color w:val="000000"/>
          <w:sz w:val="28"/>
        </w:rPr>
        <w:t>
      33. При наступлении беременности у осужденной в период отбывания наказания Служба пробации в электронном или письменном виде направляет в суд представление об отсрочке ей отбывания наказания с момента предоставления отпуска по беременности и родам, с приобщением справки с места работы осужденной, с указанием даты освобождения от работы в связи с беременностью и родами, справки с места жительства, справки из лечебного учреждения.</w:t>
      </w:r>
    </w:p>
    <w:bookmarkEnd w:id="68"/>
    <w:bookmarkStart w:name="z70" w:id="69"/>
    <w:p>
      <w:pPr>
        <w:spacing w:after="0"/>
        <w:ind w:left="0"/>
        <w:jc w:val="both"/>
      </w:pPr>
      <w:r>
        <w:rPr>
          <w:rFonts w:ascii="Times New Roman"/>
          <w:b w:val="false"/>
          <w:i w:val="false"/>
          <w:color w:val="000000"/>
          <w:sz w:val="28"/>
        </w:rPr>
        <w:t>
      34. В отношении лица, вышедшего на пенсию и оставившего работу, Служба пробации в электронном или письменном виде обращается в суд для решения вопроса о дальнейшем исполнении приговора.</w:t>
      </w:r>
    </w:p>
    <w:bookmarkEnd w:id="69"/>
    <w:bookmarkStart w:name="z71" w:id="70"/>
    <w:p>
      <w:pPr>
        <w:spacing w:after="0"/>
        <w:ind w:left="0"/>
        <w:jc w:val="both"/>
      </w:pPr>
      <w:r>
        <w:rPr>
          <w:rFonts w:ascii="Times New Roman"/>
          <w:b w:val="false"/>
          <w:i w:val="false"/>
          <w:color w:val="000000"/>
          <w:sz w:val="28"/>
        </w:rPr>
        <w:t>
      35. Из заработной платы осужденных производятся удержания в размере, установленном приговором суда. Началом производства удержаний из заработной платы осужденных к исправительным работам считается день начала срока отбывания наказания.</w:t>
      </w:r>
    </w:p>
    <w:bookmarkEnd w:id="70"/>
    <w:bookmarkStart w:name="z72" w:id="71"/>
    <w:p>
      <w:pPr>
        <w:spacing w:after="0"/>
        <w:ind w:left="0"/>
        <w:jc w:val="both"/>
      </w:pPr>
      <w:r>
        <w:rPr>
          <w:rFonts w:ascii="Times New Roman"/>
          <w:b w:val="false"/>
          <w:i w:val="false"/>
          <w:color w:val="000000"/>
          <w:sz w:val="28"/>
        </w:rPr>
        <w:t>
      36. Удержания производятся из всех видов заработной платы по основному месту работы, независимо от наличия претензий к осужденному по исполнительным документам, за каждый отработанный месяц при выплате заработной платы.</w:t>
      </w:r>
    </w:p>
    <w:bookmarkEnd w:id="71"/>
    <w:bookmarkStart w:name="z73" w:id="72"/>
    <w:p>
      <w:pPr>
        <w:spacing w:after="0"/>
        <w:ind w:left="0"/>
        <w:jc w:val="both"/>
      </w:pPr>
      <w:r>
        <w:rPr>
          <w:rFonts w:ascii="Times New Roman"/>
          <w:b w:val="false"/>
          <w:i w:val="false"/>
          <w:color w:val="000000"/>
          <w:sz w:val="28"/>
        </w:rPr>
        <w:t>
      При этом удержания производятся за каждый отработанный месяц при выплате заработной платы за вторую половину месяца, а при увольнении - за проработанную часть месяца.</w:t>
      </w:r>
    </w:p>
    <w:bookmarkEnd w:id="72"/>
    <w:bookmarkStart w:name="z74" w:id="73"/>
    <w:p>
      <w:pPr>
        <w:spacing w:after="0"/>
        <w:ind w:left="0"/>
        <w:jc w:val="both"/>
      </w:pPr>
      <w:r>
        <w:rPr>
          <w:rFonts w:ascii="Times New Roman"/>
          <w:b w:val="false"/>
          <w:i w:val="false"/>
          <w:color w:val="000000"/>
          <w:sz w:val="28"/>
        </w:rPr>
        <w:t xml:space="preserve">
      37. Одновременно с платежными поручениями в Службу пробации в электронном или письменном виде направляются расчетные сведения по произведенным удержаниям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Расчетные сведения указываются как на лицевой, так и на оборотной стороне платежного поручения.</w:t>
      </w:r>
    </w:p>
    <w:bookmarkEnd w:id="73"/>
    <w:bookmarkStart w:name="z75" w:id="74"/>
    <w:p>
      <w:pPr>
        <w:spacing w:after="0"/>
        <w:ind w:left="0"/>
        <w:jc w:val="both"/>
      </w:pPr>
      <w:r>
        <w:rPr>
          <w:rFonts w:ascii="Times New Roman"/>
          <w:b w:val="false"/>
          <w:i w:val="false"/>
          <w:color w:val="000000"/>
          <w:sz w:val="28"/>
        </w:rPr>
        <w:t xml:space="preserve">
      38. Служба пробации ежемесячно проверяет по учетным карточкам по форме согласно </w:t>
      </w:r>
      <w:r>
        <w:rPr>
          <w:rFonts w:ascii="Times New Roman"/>
          <w:b w:val="false"/>
          <w:i w:val="false"/>
          <w:color w:val="000000"/>
          <w:sz w:val="28"/>
        </w:rPr>
        <w:t>приложению 7-1</w:t>
      </w:r>
      <w:r>
        <w:rPr>
          <w:rFonts w:ascii="Times New Roman"/>
          <w:b w:val="false"/>
          <w:i w:val="false"/>
          <w:color w:val="000000"/>
          <w:sz w:val="28"/>
        </w:rPr>
        <w:t>, правильность и своевременность удержание из заработной платы осужденных и перечисление удержанных сумм в доход государства и при обнаружении нарушений принимают меры к их устранению.</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внутренних дел РК от 07.08.2024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5"/>
    <w:p>
      <w:pPr>
        <w:spacing w:after="0"/>
        <w:ind w:left="0"/>
        <w:jc w:val="both"/>
      </w:pPr>
      <w:r>
        <w:rPr>
          <w:rFonts w:ascii="Times New Roman"/>
          <w:b w:val="false"/>
          <w:i w:val="false"/>
          <w:color w:val="000000"/>
          <w:sz w:val="28"/>
        </w:rPr>
        <w:t>
      39. В случае несвоевременного удержания из заработной платы осужденного и перечисления удержанных сумм в доход государства администрацией организации более трех месяцев, Служба пробации в электронном или письменном виде обращается в органы прокуратуры для принятия мер прокурорского реагирования.</w:t>
      </w:r>
    </w:p>
    <w:bookmarkEnd w:id="75"/>
    <w:bookmarkStart w:name="z77" w:id="76"/>
    <w:p>
      <w:pPr>
        <w:spacing w:after="0"/>
        <w:ind w:left="0"/>
        <w:jc w:val="both"/>
      </w:pPr>
      <w:r>
        <w:rPr>
          <w:rFonts w:ascii="Times New Roman"/>
          <w:b w:val="false"/>
          <w:i w:val="false"/>
          <w:color w:val="000000"/>
          <w:sz w:val="28"/>
        </w:rPr>
        <w:t xml:space="preserve">
      40. Служба пробации не реже одного раза в квартал проверяет правильность удержаний из заработной платы осужденных непосредственно по месту их работы. О результатах проверки составляется акт в двух экземплярах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один из которых остается в организации, а второй, с отметкой представителя администрации организации об ознакомлении с актом, хранится в Службе пробации и используется для контроля за устранением обнаруженных недостатков.</w:t>
      </w:r>
    </w:p>
    <w:bookmarkEnd w:id="76"/>
    <w:bookmarkStart w:name="z78" w:id="77"/>
    <w:p>
      <w:pPr>
        <w:spacing w:after="0"/>
        <w:ind w:left="0"/>
        <w:jc w:val="both"/>
      </w:pPr>
      <w:r>
        <w:rPr>
          <w:rFonts w:ascii="Times New Roman"/>
          <w:b w:val="false"/>
          <w:i w:val="false"/>
          <w:color w:val="000000"/>
          <w:sz w:val="28"/>
        </w:rPr>
        <w:t>
      41. В случаях увольнения осужденного без предварительного уведомления Службы пробации, искажение расчетных сведений о работе осужденного, его заработной плате и произведенных удержаниях Служба пробации в электронном или письменном виде сообщает об этом в органы прокуратуры для принятия мер прокурорского реагирования.</w:t>
      </w:r>
    </w:p>
    <w:bookmarkEnd w:id="77"/>
    <w:bookmarkStart w:name="z79" w:id="78"/>
    <w:p>
      <w:pPr>
        <w:spacing w:after="0"/>
        <w:ind w:left="0"/>
        <w:jc w:val="both"/>
      </w:pPr>
      <w:r>
        <w:rPr>
          <w:rFonts w:ascii="Times New Roman"/>
          <w:b w:val="false"/>
          <w:i w:val="false"/>
          <w:color w:val="000000"/>
          <w:sz w:val="28"/>
        </w:rPr>
        <w:t>
      42. Сведения о перечислении сумм, удержанных из заработка осужденных и количестве отработанных дней, заносятся в их учетные карточки на основании копий платежных поручений и расчетных сведений.</w:t>
      </w:r>
    </w:p>
    <w:bookmarkEnd w:id="78"/>
    <w:bookmarkStart w:name="z80" w:id="79"/>
    <w:p>
      <w:pPr>
        <w:spacing w:after="0"/>
        <w:ind w:left="0"/>
        <w:jc w:val="both"/>
      </w:pPr>
      <w:r>
        <w:rPr>
          <w:rFonts w:ascii="Times New Roman"/>
          <w:b w:val="false"/>
          <w:i w:val="false"/>
          <w:color w:val="000000"/>
          <w:sz w:val="28"/>
        </w:rPr>
        <w:t xml:space="preserve">
      43. В день окончания срока наказания, а при освобождении от этого наказания - по другим основаниям не позднее следующего рабочего дня после получения подтверждающих документов Служба пробации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в электронном или письменном виде уведомляет администрацию организации, где осужденный отбывает наказание, о прекращении удержании из его заработной платы.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осужденному выдается справка об отбытии или освобождении от наказания (далее – справка).</w:t>
      </w:r>
    </w:p>
    <w:bookmarkEnd w:id="79"/>
    <w:bookmarkStart w:name="z81" w:id="80"/>
    <w:p>
      <w:pPr>
        <w:spacing w:after="0"/>
        <w:ind w:left="0"/>
        <w:jc w:val="both"/>
      </w:pPr>
      <w:r>
        <w:rPr>
          <w:rFonts w:ascii="Times New Roman"/>
          <w:b w:val="false"/>
          <w:i w:val="false"/>
          <w:color w:val="000000"/>
          <w:sz w:val="28"/>
        </w:rPr>
        <w:t>
      44. В отношении осужденного, уклоняющегося от отбывания наказания в виде исправительных работ либо не трудоустроенного в течение трех месяцев со дня потери работы или расторжения трудового договора, Служба пробации в электронном или письменном виде в течение трех рабочих дней направляет в суд представление о замене неисполненной части наказания, назначенного за уголовный проступок, привлечением к общественным работам либо арестом, а за преступление небольшой и средней тяжести, - ограничением свободы либо лишением свободы, за тяжкое преступление, - лишением свободы.</w:t>
      </w:r>
    </w:p>
    <w:bookmarkEnd w:id="80"/>
    <w:bookmarkStart w:name="z82" w:id="81"/>
    <w:p>
      <w:pPr>
        <w:spacing w:after="0"/>
        <w:ind w:left="0"/>
        <w:jc w:val="both"/>
      </w:pPr>
      <w:r>
        <w:rPr>
          <w:rFonts w:ascii="Times New Roman"/>
          <w:b w:val="false"/>
          <w:i w:val="false"/>
          <w:color w:val="000000"/>
          <w:sz w:val="28"/>
        </w:rPr>
        <w:t>
      45. В отношении осужденного, местонахождение которого неизвестно, в представлении указываются имеющиеся сведения о том, что он скрылся с целью уклонения от отбывания наказания, и результаты первоначальных розыскных мероприятий.</w:t>
      </w:r>
    </w:p>
    <w:bookmarkEnd w:id="81"/>
    <w:bookmarkStart w:name="z83" w:id="82"/>
    <w:p>
      <w:pPr>
        <w:spacing w:after="0"/>
        <w:ind w:left="0"/>
        <w:jc w:val="both"/>
      </w:pPr>
      <w:r>
        <w:rPr>
          <w:rFonts w:ascii="Times New Roman"/>
          <w:b w:val="false"/>
          <w:i w:val="false"/>
          <w:color w:val="000000"/>
          <w:sz w:val="28"/>
        </w:rPr>
        <w:t>
      46. В отношении осужденного, скрывшегося с места жительства, местонахождение которого неизвестно, Служба пробации осуществляет первоначальные розыскные мероприятия и в электронном или письменном виде вносит в суд представление об объявлении его в розыск.</w:t>
      </w:r>
    </w:p>
    <w:bookmarkEnd w:id="82"/>
    <w:bookmarkStart w:name="z84" w:id="83"/>
    <w:p>
      <w:pPr>
        <w:spacing w:after="0"/>
        <w:ind w:left="0"/>
        <w:jc w:val="left"/>
      </w:pPr>
      <w:r>
        <w:rPr>
          <w:rFonts w:ascii="Times New Roman"/>
          <w:b/>
          <w:i w:val="false"/>
          <w:color w:val="000000"/>
        </w:rPr>
        <w:t xml:space="preserve"> Параграф 4. Исполнение наказания в виде лишения права занимать определенную должность или заниматься определенной деятельностью</w:t>
      </w:r>
    </w:p>
    <w:bookmarkEnd w:id="83"/>
    <w:bookmarkStart w:name="z85" w:id="84"/>
    <w:p>
      <w:pPr>
        <w:spacing w:after="0"/>
        <w:ind w:left="0"/>
        <w:jc w:val="both"/>
      </w:pPr>
      <w:r>
        <w:rPr>
          <w:rFonts w:ascii="Times New Roman"/>
          <w:b w:val="false"/>
          <w:i w:val="false"/>
          <w:color w:val="000000"/>
          <w:sz w:val="28"/>
        </w:rPr>
        <w:t>
      47. В целях обеспечения исполнения приговора суда Служба пробации в течение трех рабочих дней:</w:t>
      </w:r>
    </w:p>
    <w:bookmarkEnd w:id="84"/>
    <w:bookmarkStart w:name="z86" w:id="85"/>
    <w:p>
      <w:pPr>
        <w:spacing w:after="0"/>
        <w:ind w:left="0"/>
        <w:jc w:val="both"/>
      </w:pPr>
      <w:r>
        <w:rPr>
          <w:rFonts w:ascii="Times New Roman"/>
          <w:b w:val="false"/>
          <w:i w:val="false"/>
          <w:color w:val="000000"/>
          <w:sz w:val="28"/>
        </w:rPr>
        <w:t xml:space="preserve">
      1) устанавливает место работы осужденного и в электронном или письменном виде направляет копию приговора суда и извещение в администрацию организации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85"/>
    <w:bookmarkStart w:name="z87" w:id="86"/>
    <w:p>
      <w:pPr>
        <w:spacing w:after="0"/>
        <w:ind w:left="0"/>
        <w:jc w:val="both"/>
      </w:pPr>
      <w:r>
        <w:rPr>
          <w:rFonts w:ascii="Times New Roman"/>
          <w:b w:val="false"/>
          <w:i w:val="false"/>
          <w:color w:val="000000"/>
          <w:sz w:val="28"/>
        </w:rPr>
        <w:t xml:space="preserve">
      2) в электронном или письменном виде направляет в орган, правомочный аннулировать разрешение на занятие определенным видом деятельности копию приговора суда или заверенную выписку из него и представление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86"/>
    <w:bookmarkStart w:name="z88" w:id="87"/>
    <w:p>
      <w:pPr>
        <w:spacing w:after="0"/>
        <w:ind w:left="0"/>
        <w:jc w:val="both"/>
      </w:pPr>
      <w:r>
        <w:rPr>
          <w:rFonts w:ascii="Times New Roman"/>
          <w:b w:val="false"/>
          <w:i w:val="false"/>
          <w:color w:val="000000"/>
          <w:sz w:val="28"/>
        </w:rPr>
        <w:t>
      В зависимости от характера совершенного преступления (в сфере экономической деятельности, экологические преступления, против безопасности движения и эксплуатации транспорта и другие) и запрещенного судом вида деятельности Служба пробации в электронном или письменном виде направляет указанные документы в органы: определяющие выдачу документов на осуществление определенных видов деятельности; общественные объединения (общество охотников и рыболовов, охраны окружающей среды и другие).</w:t>
      </w:r>
    </w:p>
    <w:bookmarkEnd w:id="87"/>
    <w:bookmarkStart w:name="z89" w:id="88"/>
    <w:p>
      <w:pPr>
        <w:spacing w:after="0"/>
        <w:ind w:left="0"/>
        <w:jc w:val="both"/>
      </w:pPr>
      <w:r>
        <w:rPr>
          <w:rFonts w:ascii="Times New Roman"/>
          <w:b w:val="false"/>
          <w:i w:val="false"/>
          <w:color w:val="000000"/>
          <w:sz w:val="28"/>
        </w:rPr>
        <w:t>
      48. Осужденные к наказанию в виде лишения права занимать определенные должности или заниматься определенной деятельностью:</w:t>
      </w:r>
    </w:p>
    <w:bookmarkEnd w:id="88"/>
    <w:bookmarkStart w:name="z90" w:id="89"/>
    <w:p>
      <w:pPr>
        <w:spacing w:after="0"/>
        <w:ind w:left="0"/>
        <w:jc w:val="both"/>
      </w:pPr>
      <w:r>
        <w:rPr>
          <w:rFonts w:ascii="Times New Roman"/>
          <w:b w:val="false"/>
          <w:i w:val="false"/>
          <w:color w:val="000000"/>
          <w:sz w:val="28"/>
        </w:rPr>
        <w:t>
      1) сообщают в Службу пробации о месте работы и жительства и их изменении, об увольнении;</w:t>
      </w:r>
    </w:p>
    <w:bookmarkEnd w:id="89"/>
    <w:bookmarkStart w:name="z91" w:id="90"/>
    <w:p>
      <w:pPr>
        <w:spacing w:after="0"/>
        <w:ind w:left="0"/>
        <w:jc w:val="both"/>
      </w:pPr>
      <w:r>
        <w:rPr>
          <w:rFonts w:ascii="Times New Roman"/>
          <w:b w:val="false"/>
          <w:i w:val="false"/>
          <w:color w:val="000000"/>
          <w:sz w:val="28"/>
        </w:rPr>
        <w:t>
      2) являются по вызову в Службу пробации.</w:t>
      </w:r>
    </w:p>
    <w:bookmarkEnd w:id="90"/>
    <w:bookmarkStart w:name="z92" w:id="91"/>
    <w:p>
      <w:pPr>
        <w:spacing w:after="0"/>
        <w:ind w:left="0"/>
        <w:jc w:val="both"/>
      </w:pPr>
      <w:r>
        <w:rPr>
          <w:rFonts w:ascii="Times New Roman"/>
          <w:b w:val="false"/>
          <w:i w:val="false"/>
          <w:color w:val="000000"/>
          <w:sz w:val="28"/>
        </w:rPr>
        <w:t>
      49. В отношении осужденных, освобожденных от основного наказания в виде лишения свободы, имеющих по приговору суда дополнительное наказание в виде запрета занимать определенные должности или заниматься определенной деятельностью, за месяц до освобождения администрация учреждения уголовно-исполнительной системы в электронном или письменном виде направляет в Службу пробации по избранному месту жительства осужденного заверенную копию приговора суда для дальнейшего исполнения наказания.</w:t>
      </w:r>
    </w:p>
    <w:bookmarkEnd w:id="91"/>
    <w:bookmarkStart w:name="z93" w:id="92"/>
    <w:p>
      <w:pPr>
        <w:spacing w:after="0"/>
        <w:ind w:left="0"/>
        <w:jc w:val="both"/>
      </w:pPr>
      <w:r>
        <w:rPr>
          <w:rFonts w:ascii="Times New Roman"/>
          <w:b w:val="false"/>
          <w:i w:val="false"/>
          <w:color w:val="000000"/>
          <w:sz w:val="28"/>
        </w:rPr>
        <w:t>
      Служба пробации после получения заверенной копии приговора суда для дальнейшего исполнения наказания в виде лишения права занимать определенную должность или заниматься определенной деятельностью в электронном или письменном виде направляет извещение в соответствующее учреждение уголовно-исполнительной системы, а также в суд вынесший приговор.</w:t>
      </w:r>
    </w:p>
    <w:bookmarkEnd w:id="92"/>
    <w:bookmarkStart w:name="z94" w:id="93"/>
    <w:p>
      <w:pPr>
        <w:spacing w:after="0"/>
        <w:ind w:left="0"/>
        <w:jc w:val="both"/>
      </w:pPr>
      <w:r>
        <w:rPr>
          <w:rFonts w:ascii="Times New Roman"/>
          <w:b w:val="false"/>
          <w:i w:val="false"/>
          <w:color w:val="000000"/>
          <w:sz w:val="28"/>
        </w:rPr>
        <w:t>
      50. С освобождаемого лица от отбывания наказания в виде лишения свободы с неотбытым сроком дополнительного вида наказания в виде лишения права занимать определенную должность или заниматься определенной деятельностью администрацией учреждения уголовно-исполнительной системы отбирается подписка об обязательной явке в пятидневный срок в службу пробации по избранному месту жительства со дня его прибытия.</w:t>
      </w:r>
    </w:p>
    <w:bookmarkEnd w:id="93"/>
    <w:bookmarkStart w:name="z95" w:id="94"/>
    <w:p>
      <w:pPr>
        <w:spacing w:after="0"/>
        <w:ind w:left="0"/>
        <w:jc w:val="both"/>
      </w:pPr>
      <w:r>
        <w:rPr>
          <w:rFonts w:ascii="Times New Roman"/>
          <w:b w:val="false"/>
          <w:i w:val="false"/>
          <w:color w:val="000000"/>
          <w:sz w:val="28"/>
        </w:rPr>
        <w:t>
      51. Поступившее из организации или соответствующего органа сообщение об освобождении осужденного от должности или занятия определенной деятельностью, права на которое он лишен, а также об аннулировании разрешения и изъятии документов, дающих право на занятие запрещенной деятельностью, подшиваются в номенклатурное дело и вносятся в ЦАБД.</w:t>
      </w:r>
    </w:p>
    <w:bookmarkEnd w:id="94"/>
    <w:bookmarkStart w:name="z96" w:id="95"/>
    <w:p>
      <w:pPr>
        <w:spacing w:after="0"/>
        <w:ind w:left="0"/>
        <w:jc w:val="both"/>
      </w:pPr>
      <w:r>
        <w:rPr>
          <w:rFonts w:ascii="Times New Roman"/>
          <w:b w:val="false"/>
          <w:i w:val="false"/>
          <w:color w:val="000000"/>
          <w:sz w:val="28"/>
        </w:rPr>
        <w:t xml:space="preserve">
      52. Служба пробации в течение месяца после постановки осужденного на учет, проверяет по месту его работы, изменение или прекращение администрацией организации трудового договора с осужденным, занимающим должность или занимающимся деятельностью, которых он лишен (если осужденный не уволен из этой организации), по какой должности (деятельности) заключен новый трудовой договор, а также аннулирование соответствующим органом разрешения и изъятия документа, предоставляющего осужденному право на занятие деятельностью, которая ему запрещена. О результатах проверки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в двух экземплярах составляется акт проверки правильности исполнения приговора к лишению права занимать определенные должности или заниматься определенной деятельностью. Первый экземпляр остается на предприятии, второй, с отметкой администрации предприятия об ознакомлении, хранится в Службе пробации.</w:t>
      </w:r>
    </w:p>
    <w:bookmarkEnd w:id="95"/>
    <w:bookmarkStart w:name="z97" w:id="96"/>
    <w:p>
      <w:pPr>
        <w:spacing w:after="0"/>
        <w:ind w:left="0"/>
        <w:jc w:val="both"/>
      </w:pPr>
      <w:r>
        <w:rPr>
          <w:rFonts w:ascii="Times New Roman"/>
          <w:b w:val="false"/>
          <w:i w:val="false"/>
          <w:color w:val="000000"/>
          <w:sz w:val="28"/>
        </w:rPr>
        <w:t>
      53. При увольнении осужденного с прежнего места работы, Служба пробации в месячный срок с момента получения сообщения об увольнении осужденного:</w:t>
      </w:r>
    </w:p>
    <w:bookmarkEnd w:id="96"/>
    <w:bookmarkStart w:name="z98" w:id="97"/>
    <w:p>
      <w:pPr>
        <w:spacing w:after="0"/>
        <w:ind w:left="0"/>
        <w:jc w:val="both"/>
      </w:pPr>
      <w:r>
        <w:rPr>
          <w:rFonts w:ascii="Times New Roman"/>
          <w:b w:val="false"/>
          <w:i w:val="false"/>
          <w:color w:val="000000"/>
          <w:sz w:val="28"/>
        </w:rPr>
        <w:t>
      1) устанавливает новое место работы осужденного;</w:t>
      </w:r>
    </w:p>
    <w:bookmarkEnd w:id="97"/>
    <w:bookmarkStart w:name="z99" w:id="98"/>
    <w:p>
      <w:pPr>
        <w:spacing w:after="0"/>
        <w:ind w:left="0"/>
        <w:jc w:val="both"/>
      </w:pPr>
      <w:r>
        <w:rPr>
          <w:rFonts w:ascii="Times New Roman"/>
          <w:b w:val="false"/>
          <w:i w:val="false"/>
          <w:color w:val="000000"/>
          <w:sz w:val="28"/>
        </w:rPr>
        <w:t xml:space="preserve">
      2) в электронном или письменном виде направляет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сообщение по новому месту работы (далее – сообщение);</w:t>
      </w:r>
    </w:p>
    <w:bookmarkEnd w:id="98"/>
    <w:bookmarkStart w:name="z100" w:id="99"/>
    <w:p>
      <w:pPr>
        <w:spacing w:after="0"/>
        <w:ind w:left="0"/>
        <w:jc w:val="both"/>
      </w:pPr>
      <w:r>
        <w:rPr>
          <w:rFonts w:ascii="Times New Roman"/>
          <w:b w:val="false"/>
          <w:i w:val="false"/>
          <w:color w:val="000000"/>
          <w:sz w:val="28"/>
        </w:rPr>
        <w:t>
      3) проверяет по новому месту работы осужденного и устанавливает его должность (род деятельности). О результатах проверки по месту работы осужденного составляется справка и вносится в ЦАБД.</w:t>
      </w:r>
    </w:p>
    <w:bookmarkEnd w:id="99"/>
    <w:bookmarkStart w:name="z101" w:id="100"/>
    <w:p>
      <w:pPr>
        <w:spacing w:after="0"/>
        <w:ind w:left="0"/>
        <w:jc w:val="both"/>
      </w:pPr>
      <w:r>
        <w:rPr>
          <w:rFonts w:ascii="Times New Roman"/>
          <w:b w:val="false"/>
          <w:i w:val="false"/>
          <w:color w:val="000000"/>
          <w:sz w:val="28"/>
        </w:rPr>
        <w:t xml:space="preserve">
      54. В случае если должностные лица, организаций не исполняют вступивший в законную силу приговор суда, решение суда или иной судебный акт о лишении права занимать определенную должность или заниматься определенной деятельностью, Служба пробации в электронном или письменном виде направляет в их адрес представление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00"/>
    <w:bookmarkStart w:name="z102" w:id="101"/>
    <w:p>
      <w:pPr>
        <w:spacing w:after="0"/>
        <w:ind w:left="0"/>
        <w:jc w:val="both"/>
      </w:pPr>
      <w:r>
        <w:rPr>
          <w:rFonts w:ascii="Times New Roman"/>
          <w:b w:val="false"/>
          <w:i w:val="false"/>
          <w:color w:val="000000"/>
          <w:sz w:val="28"/>
        </w:rPr>
        <w:t>
      55. В целях осуществления контроля Служба пробации не реже одного раза в шесть месяцев проверяет исполнение приговора суда администрацией организации и осужденным, а также не реже одного раза в квартал проверяет его по месту жительства. Результаты проверки вносятся в ЦАБД.</w:t>
      </w:r>
    </w:p>
    <w:bookmarkEnd w:id="101"/>
    <w:bookmarkStart w:name="z103" w:id="102"/>
    <w:p>
      <w:pPr>
        <w:spacing w:after="0"/>
        <w:ind w:left="0"/>
        <w:jc w:val="both"/>
      </w:pPr>
      <w:r>
        <w:rPr>
          <w:rFonts w:ascii="Times New Roman"/>
          <w:b w:val="false"/>
          <w:i w:val="false"/>
          <w:color w:val="000000"/>
          <w:sz w:val="28"/>
        </w:rPr>
        <w:t>
      56. В случае если должностные лица, организаций после получения представления Служба пробации не исполняют приговор суда, игнорируют требования Службы пробации по исполнению приговора суда, Служба пробации в электронном или письменном виде в течение тридцати календарных дней направляет материалы в следственные подразделения ОВД для решения вопроса о начале досудебного расследования.</w:t>
      </w:r>
    </w:p>
    <w:bookmarkEnd w:id="102"/>
    <w:bookmarkStart w:name="z104" w:id="103"/>
    <w:p>
      <w:pPr>
        <w:spacing w:after="0"/>
        <w:ind w:left="0"/>
        <w:jc w:val="both"/>
      </w:pPr>
      <w:r>
        <w:rPr>
          <w:rFonts w:ascii="Times New Roman"/>
          <w:b w:val="false"/>
          <w:i w:val="false"/>
          <w:color w:val="000000"/>
          <w:sz w:val="28"/>
        </w:rPr>
        <w:t>
      57. При установлении факта нарушения осужденным требований приговора суда, Служба пробации проводит с ним индивидуальную беседу, отбирает объяснение.</w:t>
      </w:r>
    </w:p>
    <w:bookmarkEnd w:id="103"/>
    <w:bookmarkStart w:name="z105" w:id="104"/>
    <w:p>
      <w:pPr>
        <w:spacing w:after="0"/>
        <w:ind w:left="0"/>
        <w:jc w:val="both"/>
      </w:pPr>
      <w:r>
        <w:rPr>
          <w:rFonts w:ascii="Times New Roman"/>
          <w:b w:val="false"/>
          <w:i w:val="false"/>
          <w:color w:val="000000"/>
          <w:sz w:val="28"/>
        </w:rPr>
        <w:t>
      58. Срок лишения права занимать определенную должность или заниматься определенной деятельностью, назначенного к штрафу, ограничению свободы, привлечения к общественным или исправительным работам, а также к отсрочке отбывания наказания или условном осуждении исчисляется со дня вступления приговора суда в законную силу.</w:t>
      </w:r>
    </w:p>
    <w:bookmarkEnd w:id="104"/>
    <w:bookmarkStart w:name="z106" w:id="105"/>
    <w:p>
      <w:pPr>
        <w:spacing w:after="0"/>
        <w:ind w:left="0"/>
        <w:jc w:val="both"/>
      </w:pPr>
      <w:r>
        <w:rPr>
          <w:rFonts w:ascii="Times New Roman"/>
          <w:b w:val="false"/>
          <w:i w:val="false"/>
          <w:color w:val="000000"/>
          <w:sz w:val="28"/>
        </w:rPr>
        <w:t>
      59. При назначении наказания в виде лишения права занимать определенные должности или заниматься определенной деятельностью в качестве дополнительного наказания к аресту или лишению свободы оно распространяется на все время отбывания основных видов наказаний, но при этом его срок исчисляется со дня отбытия ареста, лишения свободы и постановки на учет Службы пробации.</w:t>
      </w:r>
    </w:p>
    <w:bookmarkEnd w:id="105"/>
    <w:bookmarkStart w:name="z107" w:id="106"/>
    <w:p>
      <w:pPr>
        <w:spacing w:after="0"/>
        <w:ind w:left="0"/>
        <w:jc w:val="both"/>
      </w:pPr>
      <w:r>
        <w:rPr>
          <w:rFonts w:ascii="Times New Roman"/>
          <w:b w:val="false"/>
          <w:i w:val="false"/>
          <w:color w:val="000000"/>
          <w:sz w:val="28"/>
        </w:rPr>
        <w:t>
      60. Организация исполнения наказания в виде лишения права занимать определенные должности или заниматься определенной деятельностью, назначенного в качестве дополнительного к основным наказаниям в виде штрафа, исправительных работ, ограничения свободы или привлечения к общественным работам, а также при условном осуждении осуществляется в соответствии с требованиями к настоящим Правилам.</w:t>
      </w:r>
    </w:p>
    <w:bookmarkEnd w:id="106"/>
    <w:bookmarkStart w:name="z108" w:id="107"/>
    <w:p>
      <w:pPr>
        <w:spacing w:after="0"/>
        <w:ind w:left="0"/>
        <w:jc w:val="both"/>
      </w:pPr>
      <w:r>
        <w:rPr>
          <w:rFonts w:ascii="Times New Roman"/>
          <w:b w:val="false"/>
          <w:i w:val="false"/>
          <w:color w:val="000000"/>
          <w:sz w:val="28"/>
        </w:rPr>
        <w:t>
      61. По истечении срока наказания осужденный снимается с учета.</w:t>
      </w:r>
    </w:p>
    <w:bookmarkEnd w:id="107"/>
    <w:bookmarkStart w:name="z109" w:id="108"/>
    <w:p>
      <w:pPr>
        <w:spacing w:after="0"/>
        <w:ind w:left="0"/>
        <w:jc w:val="left"/>
      </w:pPr>
      <w:r>
        <w:rPr>
          <w:rFonts w:ascii="Times New Roman"/>
          <w:b/>
          <w:i w:val="false"/>
          <w:color w:val="000000"/>
        </w:rPr>
        <w:t xml:space="preserve"> Параграф 5. Порядок осуществление пробационного контроля за осужденными к ограничению свободы</w:t>
      </w:r>
    </w:p>
    <w:bookmarkEnd w:id="108"/>
    <w:bookmarkStart w:name="z110" w:id="109"/>
    <w:p>
      <w:pPr>
        <w:spacing w:after="0"/>
        <w:ind w:left="0"/>
        <w:jc w:val="both"/>
      </w:pPr>
      <w:r>
        <w:rPr>
          <w:rFonts w:ascii="Times New Roman"/>
          <w:b w:val="false"/>
          <w:i w:val="false"/>
          <w:color w:val="000000"/>
          <w:sz w:val="28"/>
        </w:rPr>
        <w:t>
      62. Срок отбывания наказания в виде ограничения свободы исчисляется со дня принятия вступившего в законную силу приговора суда к исполнению Службой пробации.</w:t>
      </w:r>
    </w:p>
    <w:bookmarkEnd w:id="109"/>
    <w:bookmarkStart w:name="z111" w:id="110"/>
    <w:p>
      <w:pPr>
        <w:spacing w:after="0"/>
        <w:ind w:left="0"/>
        <w:jc w:val="both"/>
      </w:pPr>
      <w:r>
        <w:rPr>
          <w:rFonts w:ascii="Times New Roman"/>
          <w:b w:val="false"/>
          <w:i w:val="false"/>
          <w:color w:val="000000"/>
          <w:sz w:val="28"/>
        </w:rPr>
        <w:t>
      63. Пробационный контроль за отбывающими наказание в виде ограничения свободы осуществляется Службой пробации по месту их жительства.</w:t>
      </w:r>
    </w:p>
    <w:bookmarkEnd w:id="110"/>
    <w:bookmarkStart w:name="z112" w:id="111"/>
    <w:p>
      <w:pPr>
        <w:spacing w:after="0"/>
        <w:ind w:left="0"/>
        <w:jc w:val="both"/>
      </w:pPr>
      <w:r>
        <w:rPr>
          <w:rFonts w:ascii="Times New Roman"/>
          <w:b w:val="false"/>
          <w:i w:val="false"/>
          <w:color w:val="000000"/>
          <w:sz w:val="28"/>
        </w:rPr>
        <w:t>
      Для контроля по выполнению осужденным возложенных судом требований в свободное от учебы и работы время не покидать место жительства, Служба пробации совместно с осужденным составляет график пребывания его по месту жительства.</w:t>
      </w:r>
    </w:p>
    <w:bookmarkEnd w:id="111"/>
    <w:bookmarkStart w:name="z113" w:id="112"/>
    <w:p>
      <w:pPr>
        <w:spacing w:after="0"/>
        <w:ind w:left="0"/>
        <w:jc w:val="both"/>
      </w:pPr>
      <w:r>
        <w:rPr>
          <w:rFonts w:ascii="Times New Roman"/>
          <w:b w:val="false"/>
          <w:i w:val="false"/>
          <w:color w:val="000000"/>
          <w:sz w:val="28"/>
        </w:rPr>
        <w:t>
      64. При постановке на учет осужденного к ограничению свободы, находящегося под пробационным контролем, служба пробации:</w:t>
      </w:r>
    </w:p>
    <w:bookmarkEnd w:id="112"/>
    <w:bookmarkStart w:name="z114" w:id="113"/>
    <w:p>
      <w:pPr>
        <w:spacing w:after="0"/>
        <w:ind w:left="0"/>
        <w:jc w:val="both"/>
      </w:pPr>
      <w:r>
        <w:rPr>
          <w:rFonts w:ascii="Times New Roman"/>
          <w:b w:val="false"/>
          <w:i w:val="false"/>
          <w:color w:val="000000"/>
          <w:sz w:val="28"/>
        </w:rPr>
        <w:t>
      1) устанавливает место жительства осужденного, состояние его здоровья, уровень образования и трудовую занятость;</w:t>
      </w:r>
    </w:p>
    <w:bookmarkEnd w:id="113"/>
    <w:bookmarkStart w:name="z115" w:id="114"/>
    <w:p>
      <w:pPr>
        <w:spacing w:after="0"/>
        <w:ind w:left="0"/>
        <w:jc w:val="both"/>
      </w:pPr>
      <w:r>
        <w:rPr>
          <w:rFonts w:ascii="Times New Roman"/>
          <w:b w:val="false"/>
          <w:i w:val="false"/>
          <w:color w:val="000000"/>
          <w:sz w:val="28"/>
        </w:rPr>
        <w:t>
      2) разъясняет осужденному порядок предоставления социально-правовой помощи, осуществления и прекращения в отношении него пробационного контроля, а также устанавливает дни его явки в службу пробации для регистрации;</w:t>
      </w:r>
    </w:p>
    <w:bookmarkEnd w:id="114"/>
    <w:bookmarkStart w:name="z116" w:id="115"/>
    <w:p>
      <w:pPr>
        <w:spacing w:after="0"/>
        <w:ind w:left="0"/>
        <w:jc w:val="both"/>
      </w:pPr>
      <w:r>
        <w:rPr>
          <w:rFonts w:ascii="Times New Roman"/>
          <w:b w:val="false"/>
          <w:i w:val="false"/>
          <w:color w:val="000000"/>
          <w:sz w:val="28"/>
        </w:rPr>
        <w:t>
      3) разъясняет осужденному порядок исполнения, возложенных судом обязанностей и принудительного труда, привлечения к ответственности за их неисполнение, а также нарушения условий и порядка пробационного контроля.</w:t>
      </w:r>
    </w:p>
    <w:bookmarkEnd w:id="115"/>
    <w:bookmarkStart w:name="z117" w:id="116"/>
    <w:p>
      <w:pPr>
        <w:spacing w:after="0"/>
        <w:ind w:left="0"/>
        <w:jc w:val="both"/>
      </w:pPr>
      <w:r>
        <w:rPr>
          <w:rFonts w:ascii="Times New Roman"/>
          <w:b w:val="false"/>
          <w:i w:val="false"/>
          <w:color w:val="000000"/>
          <w:sz w:val="28"/>
        </w:rPr>
        <w:t>
      65. Пробационный контроль за осужденными обеспечивается:</w:t>
      </w:r>
    </w:p>
    <w:bookmarkEnd w:id="116"/>
    <w:bookmarkStart w:name="z118" w:id="117"/>
    <w:p>
      <w:pPr>
        <w:spacing w:after="0"/>
        <w:ind w:left="0"/>
        <w:jc w:val="both"/>
      </w:pPr>
      <w:r>
        <w:rPr>
          <w:rFonts w:ascii="Times New Roman"/>
          <w:b w:val="false"/>
          <w:i w:val="false"/>
          <w:color w:val="000000"/>
          <w:sz w:val="28"/>
        </w:rPr>
        <w:t>
      1) ежемесячной проверкой осужденных по существующим учетам ОВД, а также по учетам территориального органа КПСиСУ на предмет выявления административных правонарушений, посягающих на общественный порядок и нравственность, права несовершеннолетних, на личность, а также в сфере семейно-бытовых отношений, совершения новых преступлений или привлечение к уголовной ответственности;</w:t>
      </w:r>
    </w:p>
    <w:bookmarkEnd w:id="117"/>
    <w:bookmarkStart w:name="z119" w:id="118"/>
    <w:p>
      <w:pPr>
        <w:spacing w:after="0"/>
        <w:ind w:left="0"/>
        <w:jc w:val="both"/>
      </w:pPr>
      <w:r>
        <w:rPr>
          <w:rFonts w:ascii="Times New Roman"/>
          <w:b w:val="false"/>
          <w:i w:val="false"/>
          <w:color w:val="000000"/>
          <w:sz w:val="28"/>
        </w:rPr>
        <w:t>
      2) явкой осужденных в службу пробации в установленные Службой пробации дни для регистрации, отчета о своем поведении и участия в профилактической беседе;</w:t>
      </w:r>
    </w:p>
    <w:bookmarkEnd w:id="118"/>
    <w:bookmarkStart w:name="z120" w:id="119"/>
    <w:p>
      <w:pPr>
        <w:spacing w:after="0"/>
        <w:ind w:left="0"/>
        <w:jc w:val="both"/>
      </w:pPr>
      <w:r>
        <w:rPr>
          <w:rFonts w:ascii="Times New Roman"/>
          <w:b w:val="false"/>
          <w:i w:val="false"/>
          <w:color w:val="000000"/>
          <w:sz w:val="28"/>
        </w:rPr>
        <w:t>
      3) осуществлением на постоянной основе обменом с правоохранительными и иными органами и учреждениями информацией, касающейся поведения осужденных и соблюдения ими возложенных судом обязанностей, проведения совместных профилактических мероприятий.</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с изменением, внесенным приказом Министра внутренних дел РК от 07.08.2024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20"/>
    <w:p>
      <w:pPr>
        <w:spacing w:after="0"/>
        <w:ind w:left="0"/>
        <w:jc w:val="both"/>
      </w:pPr>
      <w:r>
        <w:rPr>
          <w:rFonts w:ascii="Times New Roman"/>
          <w:b w:val="false"/>
          <w:i w:val="false"/>
          <w:color w:val="000000"/>
          <w:sz w:val="28"/>
        </w:rPr>
        <w:t xml:space="preserve">
      66. Привлечение осужденных к ограничению свободы по решению суда к принудительному труду по сто часов ежегодно в течение всего срока организуется местными исполнительными органами в соответствии со </w:t>
      </w:r>
      <w:r>
        <w:rPr>
          <w:rFonts w:ascii="Times New Roman"/>
          <w:b w:val="false"/>
          <w:i w:val="false"/>
          <w:color w:val="000000"/>
          <w:sz w:val="28"/>
        </w:rPr>
        <w:t>статьями 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УИК РК и отбывается не свыше четырех часов в день.</w:t>
      </w:r>
    </w:p>
    <w:bookmarkEnd w:id="120"/>
    <w:bookmarkStart w:name="z122" w:id="121"/>
    <w:p>
      <w:pPr>
        <w:spacing w:after="0"/>
        <w:ind w:left="0"/>
        <w:jc w:val="both"/>
      </w:pPr>
      <w:r>
        <w:rPr>
          <w:rFonts w:ascii="Times New Roman"/>
          <w:b w:val="false"/>
          <w:i w:val="false"/>
          <w:color w:val="000000"/>
          <w:sz w:val="28"/>
        </w:rPr>
        <w:t>
      67. После вступления в законную силу постановления суда в отношении осужденных, которым неотбытая часть лишения свободы заменена наказанием в виде ограничения свободы, администрация учреждения уголовно-исполнительной системы в течение суток посредством ЦАБД направляет сведения в службу пробации по избранному осужденным место жительства для постановки на учет.</w:t>
      </w:r>
    </w:p>
    <w:bookmarkEnd w:id="121"/>
    <w:bookmarkStart w:name="z123" w:id="122"/>
    <w:p>
      <w:pPr>
        <w:spacing w:after="0"/>
        <w:ind w:left="0"/>
        <w:jc w:val="both"/>
      </w:pPr>
      <w:r>
        <w:rPr>
          <w:rFonts w:ascii="Times New Roman"/>
          <w:b w:val="false"/>
          <w:i w:val="false"/>
          <w:color w:val="000000"/>
          <w:sz w:val="28"/>
        </w:rPr>
        <w:t>
      68. При неприбытии осужденного к месту отбывания наказания в установленный срок Служба пробации проводит первоначальные розыскные мероприятия и если место пребывания осужденного не установлено, то в электронном или письменном виде вносит в суд представление об объявлении его в розыск.</w:t>
      </w:r>
    </w:p>
    <w:bookmarkEnd w:id="122"/>
    <w:bookmarkStart w:name="z124" w:id="123"/>
    <w:p>
      <w:pPr>
        <w:spacing w:after="0"/>
        <w:ind w:left="0"/>
        <w:jc w:val="both"/>
      </w:pPr>
      <w:r>
        <w:rPr>
          <w:rFonts w:ascii="Times New Roman"/>
          <w:b w:val="false"/>
          <w:i w:val="false"/>
          <w:color w:val="000000"/>
          <w:sz w:val="28"/>
        </w:rPr>
        <w:t>
      69. Представление об отмене полностью или частично ранее установленных для осужденного к ограничению свободы обязанностей в электронном или письменном виде вносится в суд Службой пробации в период отбывания наказания.</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внутренних дел РК от 07.08.2024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24"/>
    <w:p>
      <w:pPr>
        <w:spacing w:after="0"/>
        <w:ind w:left="0"/>
        <w:jc w:val="both"/>
      </w:pPr>
      <w:r>
        <w:rPr>
          <w:rFonts w:ascii="Times New Roman"/>
          <w:b w:val="false"/>
          <w:i w:val="false"/>
          <w:color w:val="000000"/>
          <w:sz w:val="28"/>
        </w:rPr>
        <w:t>
      70. Перевод осужденных на другую работу, в том числе в другую местность, осуществляется по согласованию со Службой пробации.</w:t>
      </w:r>
    </w:p>
    <w:bookmarkEnd w:id="124"/>
    <w:bookmarkStart w:name="z126" w:id="125"/>
    <w:p>
      <w:pPr>
        <w:spacing w:after="0"/>
        <w:ind w:left="0"/>
        <w:jc w:val="both"/>
      </w:pPr>
      <w:r>
        <w:rPr>
          <w:rFonts w:ascii="Times New Roman"/>
          <w:b w:val="false"/>
          <w:i w:val="false"/>
          <w:color w:val="000000"/>
          <w:sz w:val="28"/>
        </w:rPr>
        <w:t xml:space="preserve">
      71. Служба пробации в течение трех рабочих дней после выявления нарушения осужденным порядка и условий отбывания наказания, предусмотренные пунктом 1 </w:t>
      </w:r>
      <w:r>
        <w:rPr>
          <w:rFonts w:ascii="Times New Roman"/>
          <w:b w:val="false"/>
          <w:i w:val="false"/>
          <w:color w:val="000000"/>
          <w:sz w:val="28"/>
        </w:rPr>
        <w:t>статьи 67</w:t>
      </w:r>
      <w:r>
        <w:rPr>
          <w:rFonts w:ascii="Times New Roman"/>
          <w:b w:val="false"/>
          <w:i w:val="false"/>
          <w:color w:val="000000"/>
          <w:sz w:val="28"/>
        </w:rPr>
        <w:t xml:space="preserve"> УИК РК, принимает меры по вызову его в Службу пробации. При прибытии осужденного, Служба пробации проводит с ним беседу о недопущении впредь правонарушений, а также нарушений условия отбывания наказания и выносит ему взыскание в виде письменного предупреждения о замене ограничения свободы лишением свободы, которое подшивается в номенклатурное дело и вносится в ЦАБД.</w:t>
      </w:r>
    </w:p>
    <w:bookmarkEnd w:id="125"/>
    <w:bookmarkStart w:name="z127" w:id="126"/>
    <w:p>
      <w:pPr>
        <w:spacing w:after="0"/>
        <w:ind w:left="0"/>
        <w:jc w:val="both"/>
      </w:pPr>
      <w:r>
        <w:rPr>
          <w:rFonts w:ascii="Times New Roman"/>
          <w:b w:val="false"/>
          <w:i w:val="false"/>
          <w:color w:val="000000"/>
          <w:sz w:val="28"/>
        </w:rPr>
        <w:t xml:space="preserve">
      72. В отношении осужденного, злостно нарушающего порядок отбывания наказания, предусмотренный частью 2 </w:t>
      </w:r>
      <w:r>
        <w:rPr>
          <w:rFonts w:ascii="Times New Roman"/>
          <w:b w:val="false"/>
          <w:i w:val="false"/>
          <w:color w:val="000000"/>
          <w:sz w:val="28"/>
        </w:rPr>
        <w:t>статьи 68</w:t>
      </w:r>
      <w:r>
        <w:rPr>
          <w:rFonts w:ascii="Times New Roman"/>
          <w:b w:val="false"/>
          <w:i w:val="false"/>
          <w:color w:val="000000"/>
          <w:sz w:val="28"/>
        </w:rPr>
        <w:t xml:space="preserve"> УИК РК, Служба пробации в течение десяти рабочих дней со дня обнаружения нарушения в электронном или письменном виде направляет в суд представление о замене ограничения свободы лишением свободы.</w:t>
      </w:r>
    </w:p>
    <w:bookmarkEnd w:id="126"/>
    <w:bookmarkStart w:name="z128" w:id="127"/>
    <w:p>
      <w:pPr>
        <w:spacing w:after="0"/>
        <w:ind w:left="0"/>
        <w:jc w:val="both"/>
      </w:pPr>
      <w:r>
        <w:rPr>
          <w:rFonts w:ascii="Times New Roman"/>
          <w:b w:val="false"/>
          <w:i w:val="false"/>
          <w:color w:val="000000"/>
          <w:sz w:val="28"/>
        </w:rPr>
        <w:t>
      В представлении о замене ограничения свободы указываются конкретные факты уклонения осужденного от исполнения возложенных судом на него обязанностей, нарушения общественного порядка, время, в течение которого он не являлся в Службу пробации, какие меры воздействия принимались к нему, как он на них реагировал, а также наличие приводов и задержаний. К представлению прилагаются характеристики с места работы, учебы и жительства, рапорт сотрудника Службы пробации о поведении осужденного, его образе жизни, объяснения осужденного.</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внутренних дел РК от 07.08.2024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28"/>
    <w:p>
      <w:pPr>
        <w:spacing w:after="0"/>
        <w:ind w:left="0"/>
        <w:jc w:val="left"/>
      </w:pPr>
      <w:r>
        <w:rPr>
          <w:rFonts w:ascii="Times New Roman"/>
          <w:b/>
          <w:i w:val="false"/>
          <w:color w:val="000000"/>
        </w:rPr>
        <w:t xml:space="preserve"> Параграф 6. Осуществление пробационного контроля за поведением лиц, осужденных условно</w:t>
      </w:r>
    </w:p>
    <w:bookmarkEnd w:id="128"/>
    <w:bookmarkStart w:name="z130" w:id="129"/>
    <w:p>
      <w:pPr>
        <w:spacing w:after="0"/>
        <w:ind w:left="0"/>
        <w:jc w:val="both"/>
      </w:pPr>
      <w:r>
        <w:rPr>
          <w:rFonts w:ascii="Times New Roman"/>
          <w:b w:val="false"/>
          <w:i w:val="false"/>
          <w:color w:val="000000"/>
          <w:sz w:val="28"/>
        </w:rPr>
        <w:t>
      73. Контроль за поведением лиц, осужденных условно в течение пробационного контроля осуществляется Службой пробации по месту жительства, работы и учебы осужденных.</w:t>
      </w:r>
    </w:p>
    <w:bookmarkEnd w:id="129"/>
    <w:bookmarkStart w:name="z131" w:id="130"/>
    <w:p>
      <w:pPr>
        <w:spacing w:after="0"/>
        <w:ind w:left="0"/>
        <w:jc w:val="both"/>
      </w:pPr>
      <w:r>
        <w:rPr>
          <w:rFonts w:ascii="Times New Roman"/>
          <w:b w:val="false"/>
          <w:i w:val="false"/>
          <w:color w:val="000000"/>
          <w:sz w:val="28"/>
        </w:rPr>
        <w:t>
      74. Служба пробации при постановке на учет лица, осужденного условно, находящегося под пробационным контролем:</w:t>
      </w:r>
    </w:p>
    <w:bookmarkEnd w:id="130"/>
    <w:bookmarkStart w:name="z132" w:id="131"/>
    <w:p>
      <w:pPr>
        <w:spacing w:after="0"/>
        <w:ind w:left="0"/>
        <w:jc w:val="both"/>
      </w:pPr>
      <w:r>
        <w:rPr>
          <w:rFonts w:ascii="Times New Roman"/>
          <w:b w:val="false"/>
          <w:i w:val="false"/>
          <w:color w:val="000000"/>
          <w:sz w:val="28"/>
        </w:rPr>
        <w:t>
      1) проводит изучение личности осужденного с установлением состояния здоровья, уровня его образования, трудовой занятости, наличия места жительства;</w:t>
      </w:r>
    </w:p>
    <w:bookmarkEnd w:id="131"/>
    <w:bookmarkStart w:name="z133" w:id="132"/>
    <w:p>
      <w:pPr>
        <w:spacing w:after="0"/>
        <w:ind w:left="0"/>
        <w:jc w:val="both"/>
      </w:pPr>
      <w:r>
        <w:rPr>
          <w:rFonts w:ascii="Times New Roman"/>
          <w:b w:val="false"/>
          <w:i w:val="false"/>
          <w:color w:val="000000"/>
          <w:sz w:val="28"/>
        </w:rPr>
        <w:t>
      2) разъясняет осужденному порядок получения социально-правовой помощи, осуществления и прекращения в отношении него пробационного контроля, а также устанавливает дни явки в службу пробации для регистрации;</w:t>
      </w:r>
    </w:p>
    <w:bookmarkEnd w:id="132"/>
    <w:bookmarkStart w:name="z134" w:id="133"/>
    <w:p>
      <w:pPr>
        <w:spacing w:after="0"/>
        <w:ind w:left="0"/>
        <w:jc w:val="both"/>
      </w:pPr>
      <w:r>
        <w:rPr>
          <w:rFonts w:ascii="Times New Roman"/>
          <w:b w:val="false"/>
          <w:i w:val="false"/>
          <w:color w:val="000000"/>
          <w:sz w:val="28"/>
        </w:rPr>
        <w:t>
      3) разъясняет осужденному порядок исполнения возложенных судом обязанностей, привлечения к ответственности за их неисполнение.</w:t>
      </w:r>
    </w:p>
    <w:bookmarkEnd w:id="133"/>
    <w:bookmarkStart w:name="z135" w:id="134"/>
    <w:p>
      <w:pPr>
        <w:spacing w:after="0"/>
        <w:ind w:left="0"/>
        <w:jc w:val="both"/>
      </w:pPr>
      <w:r>
        <w:rPr>
          <w:rFonts w:ascii="Times New Roman"/>
          <w:b w:val="false"/>
          <w:i w:val="false"/>
          <w:color w:val="000000"/>
          <w:sz w:val="28"/>
        </w:rPr>
        <w:t xml:space="preserve">
      После этого, от лица, осужденного условно, отбирается подписка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(далее – подписка), которая подшивается в номенклатурное дело и данные вносятся в ЦАБД.</w:t>
      </w:r>
    </w:p>
    <w:bookmarkEnd w:id="134"/>
    <w:bookmarkStart w:name="z136" w:id="135"/>
    <w:p>
      <w:pPr>
        <w:spacing w:after="0"/>
        <w:ind w:left="0"/>
        <w:jc w:val="both"/>
      </w:pPr>
      <w:r>
        <w:rPr>
          <w:rFonts w:ascii="Times New Roman"/>
          <w:b w:val="false"/>
          <w:i w:val="false"/>
          <w:color w:val="000000"/>
          <w:sz w:val="28"/>
        </w:rPr>
        <w:t>
      75. Сотрудник Службы пробации контролирует, как лицо, осужденное условно выполняет возложенные судом обязанности.</w:t>
      </w:r>
    </w:p>
    <w:bookmarkEnd w:id="135"/>
    <w:bookmarkStart w:name="z137" w:id="136"/>
    <w:p>
      <w:pPr>
        <w:spacing w:after="0"/>
        <w:ind w:left="0"/>
        <w:jc w:val="both"/>
      </w:pPr>
      <w:r>
        <w:rPr>
          <w:rFonts w:ascii="Times New Roman"/>
          <w:b w:val="false"/>
          <w:i w:val="false"/>
          <w:color w:val="000000"/>
          <w:sz w:val="28"/>
        </w:rPr>
        <w:t>
      76. В случае уклонения лица, осужденного условно, от пробационного контроля Служба пробации проводит первоначальные мероприятия по установлению его местонахождения и причин уклонения.</w:t>
      </w:r>
    </w:p>
    <w:bookmarkEnd w:id="136"/>
    <w:bookmarkStart w:name="z138" w:id="137"/>
    <w:p>
      <w:pPr>
        <w:spacing w:after="0"/>
        <w:ind w:left="0"/>
        <w:jc w:val="both"/>
      </w:pPr>
      <w:r>
        <w:rPr>
          <w:rFonts w:ascii="Times New Roman"/>
          <w:b w:val="false"/>
          <w:i w:val="false"/>
          <w:color w:val="000000"/>
          <w:sz w:val="28"/>
        </w:rPr>
        <w:t>
      77. При назначении лицу, осужденному условно в качестве дополнительного наказания в виде лишения права занимать определенную должность или заниматься определенной деятельностью, Служба пробации в полном объеме осуществляет мероприятия в соответствии с требованием данного вида наказания.</w:t>
      </w:r>
    </w:p>
    <w:bookmarkEnd w:id="137"/>
    <w:bookmarkStart w:name="z139" w:id="138"/>
    <w:p>
      <w:pPr>
        <w:spacing w:after="0"/>
        <w:ind w:left="0"/>
        <w:jc w:val="both"/>
      </w:pPr>
      <w:r>
        <w:rPr>
          <w:rFonts w:ascii="Times New Roman"/>
          <w:b w:val="false"/>
          <w:i w:val="false"/>
          <w:color w:val="000000"/>
          <w:sz w:val="28"/>
        </w:rPr>
        <w:t>
      78. В целях контроля за поведением лиц, осужденных условно, в период срока пробационного контроля Служба пробации:</w:t>
      </w:r>
    </w:p>
    <w:bookmarkEnd w:id="138"/>
    <w:bookmarkStart w:name="z140" w:id="139"/>
    <w:p>
      <w:pPr>
        <w:spacing w:after="0"/>
        <w:ind w:left="0"/>
        <w:jc w:val="both"/>
      </w:pPr>
      <w:r>
        <w:rPr>
          <w:rFonts w:ascii="Times New Roman"/>
          <w:b w:val="false"/>
          <w:i w:val="false"/>
          <w:color w:val="000000"/>
          <w:sz w:val="28"/>
        </w:rPr>
        <w:t>
      1) два раза (в сельской местности один раз) в месяц заслушивает отчеты о их поведении в дни явки для регистрации или по вызову в службу пробации;</w:t>
      </w:r>
    </w:p>
    <w:bookmarkEnd w:id="139"/>
    <w:bookmarkStart w:name="z141" w:id="140"/>
    <w:p>
      <w:pPr>
        <w:spacing w:after="0"/>
        <w:ind w:left="0"/>
        <w:jc w:val="both"/>
      </w:pPr>
      <w:r>
        <w:rPr>
          <w:rFonts w:ascii="Times New Roman"/>
          <w:b w:val="false"/>
          <w:i w:val="false"/>
          <w:color w:val="000000"/>
          <w:sz w:val="28"/>
        </w:rPr>
        <w:t>
      2) принимает меры к недопущению и предотвращению со стороны осужденных случаев административного правонарушения, посягающего на общественный порядок, нравственность, права несовершеннолетних, на личность, в сфере семейно-бытовых отношений и повторных преступлений;</w:t>
      </w:r>
    </w:p>
    <w:bookmarkEnd w:id="140"/>
    <w:bookmarkStart w:name="z142" w:id="141"/>
    <w:p>
      <w:pPr>
        <w:spacing w:after="0"/>
        <w:ind w:left="0"/>
        <w:jc w:val="both"/>
      </w:pPr>
      <w:r>
        <w:rPr>
          <w:rFonts w:ascii="Times New Roman"/>
          <w:b w:val="false"/>
          <w:i w:val="false"/>
          <w:color w:val="000000"/>
          <w:sz w:val="28"/>
        </w:rPr>
        <w:t>
      3) ежемесячно проверяет лиц, осужденных условно по учетам органов внутренних дел, а также по учетам территориального органа КПСиСУ на предмет совершения осужденным административного правонарушения, посягающего на общественный порядок и нравственность, права несовершеннолетних, на личность, а также в сфере семейно-бытовых отношений, совершения новых преступлений или привлечения к уголовной ответственности;</w:t>
      </w:r>
    </w:p>
    <w:bookmarkEnd w:id="141"/>
    <w:bookmarkStart w:name="z143" w:id="142"/>
    <w:p>
      <w:pPr>
        <w:spacing w:after="0"/>
        <w:ind w:left="0"/>
        <w:jc w:val="both"/>
      </w:pPr>
      <w:r>
        <w:rPr>
          <w:rFonts w:ascii="Times New Roman"/>
          <w:b w:val="false"/>
          <w:i w:val="false"/>
          <w:color w:val="000000"/>
          <w:sz w:val="28"/>
        </w:rPr>
        <w:t>
      4) на постоянной основе осуществляет обмен с правоохранительными и иными органами и учреждениями информацией, касающейся поведения лиц, осужденных условно и соблюдения ими возложенных судом обязанностей, проведения совместных профилактических мероприятий.</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с изменением, внесенным приказом Министра внутренних дел РК от 07.08.2024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43"/>
    <w:p>
      <w:pPr>
        <w:spacing w:after="0"/>
        <w:ind w:left="0"/>
        <w:jc w:val="both"/>
      </w:pPr>
      <w:r>
        <w:rPr>
          <w:rFonts w:ascii="Times New Roman"/>
          <w:b w:val="false"/>
          <w:i w:val="false"/>
          <w:color w:val="000000"/>
          <w:sz w:val="28"/>
        </w:rPr>
        <w:t>
      79. По истечении не менее половины установленного срока, Служба пробации в электронном или письменном виде вносит в суд представление.</w:t>
      </w:r>
    </w:p>
    <w:bookmarkEnd w:id="143"/>
    <w:bookmarkStart w:name="z145" w:id="144"/>
    <w:p>
      <w:pPr>
        <w:spacing w:after="0"/>
        <w:ind w:left="0"/>
        <w:jc w:val="both"/>
      </w:pPr>
      <w:r>
        <w:rPr>
          <w:rFonts w:ascii="Times New Roman"/>
          <w:b w:val="false"/>
          <w:i w:val="false"/>
          <w:color w:val="000000"/>
          <w:sz w:val="28"/>
        </w:rPr>
        <w:t>
      В представлении излагаются данные, характеризующие личность лица, осужденного условно, его поведение и ставится вопрос об отмене условного осуждения и о снятии с осужденного судимости.</w:t>
      </w:r>
    </w:p>
    <w:bookmarkEnd w:id="144"/>
    <w:bookmarkStart w:name="z146" w:id="145"/>
    <w:p>
      <w:pPr>
        <w:spacing w:after="0"/>
        <w:ind w:left="0"/>
        <w:jc w:val="both"/>
      </w:pPr>
      <w:r>
        <w:rPr>
          <w:rFonts w:ascii="Times New Roman"/>
          <w:b w:val="false"/>
          <w:i w:val="false"/>
          <w:color w:val="000000"/>
          <w:sz w:val="28"/>
        </w:rPr>
        <w:t xml:space="preserve">
      80. При совершении лицом, осужденным условно, нарушений, предусмотренных пунктом 1 </w:t>
      </w:r>
      <w:r>
        <w:rPr>
          <w:rFonts w:ascii="Times New Roman"/>
          <w:b w:val="false"/>
          <w:i w:val="false"/>
          <w:color w:val="000000"/>
          <w:sz w:val="28"/>
        </w:rPr>
        <w:t>статьи 176</w:t>
      </w:r>
      <w:r>
        <w:rPr>
          <w:rFonts w:ascii="Times New Roman"/>
          <w:b w:val="false"/>
          <w:i w:val="false"/>
          <w:color w:val="000000"/>
          <w:sz w:val="28"/>
        </w:rPr>
        <w:t xml:space="preserve"> УИК РК, Служба пробации в электронном или письменном виде вносит в суд представление о продлении срока пробационного контроля, но не более чем на один год, а в отношении несовершеннолетнего, не более шести месяцев.</w:t>
      </w:r>
    </w:p>
    <w:bookmarkEnd w:id="145"/>
    <w:bookmarkStart w:name="z147" w:id="146"/>
    <w:p>
      <w:pPr>
        <w:spacing w:after="0"/>
        <w:ind w:left="0"/>
        <w:jc w:val="both"/>
      </w:pPr>
      <w:r>
        <w:rPr>
          <w:rFonts w:ascii="Times New Roman"/>
          <w:b w:val="false"/>
          <w:i w:val="false"/>
          <w:color w:val="000000"/>
          <w:sz w:val="28"/>
        </w:rPr>
        <w:t>
      Кроме того, Служба пробации в течение трех рабочих дней после выявления нарушения принимает меры по вызову осужденного в Службу пробации. При прибытии осужденного, Служба пробации проводит с ним беседу о недопущении впредь правонарушений, а также нарушений условий отбывания наказания и выносит ему письменное предупреждение о возможности отмены условного осуждения в случае повторного допущения нарушений, указанных в настоящем, которое подшивается в номенклатурное дело и вносится в ЦАБД.</w:t>
      </w:r>
    </w:p>
    <w:bookmarkEnd w:id="146"/>
    <w:bookmarkStart w:name="z148" w:id="147"/>
    <w:p>
      <w:pPr>
        <w:spacing w:after="0"/>
        <w:ind w:left="0"/>
        <w:jc w:val="both"/>
      </w:pPr>
      <w:r>
        <w:rPr>
          <w:rFonts w:ascii="Times New Roman"/>
          <w:b w:val="false"/>
          <w:i w:val="false"/>
          <w:color w:val="000000"/>
          <w:sz w:val="28"/>
        </w:rPr>
        <w:t xml:space="preserve">
      81. В случае неисполнения лицом, осужденным условно возложенных на него судом обязанностей либо повторного совершения им нарушений, указанных в части 1 </w:t>
      </w:r>
      <w:r>
        <w:rPr>
          <w:rFonts w:ascii="Times New Roman"/>
          <w:b w:val="false"/>
          <w:i w:val="false"/>
          <w:color w:val="000000"/>
          <w:sz w:val="28"/>
        </w:rPr>
        <w:t>статьи 176</w:t>
      </w:r>
      <w:r>
        <w:rPr>
          <w:rFonts w:ascii="Times New Roman"/>
          <w:b w:val="false"/>
          <w:i w:val="false"/>
          <w:color w:val="000000"/>
          <w:sz w:val="28"/>
        </w:rPr>
        <w:t xml:space="preserve"> УИК РК, а также если оно скрылось от пробационного контроля, Служба пробации в течение пяти рабочих дней со дня вынесения взыскания в виде письменного предупреждения в электронном или письменном виде вносит в суд представление об отмене условного осуждения и исполнении назначенного наказания приговором суда, а в отношении несовершеннолетнего осужденного – о продлении срока пробационного контроля, но не более чем на один год.</w:t>
      </w:r>
    </w:p>
    <w:bookmarkEnd w:id="147"/>
    <w:bookmarkStart w:name="z149" w:id="148"/>
    <w:p>
      <w:pPr>
        <w:spacing w:after="0"/>
        <w:ind w:left="0"/>
        <w:jc w:val="both"/>
      </w:pPr>
      <w:r>
        <w:rPr>
          <w:rFonts w:ascii="Times New Roman"/>
          <w:b w:val="false"/>
          <w:i w:val="false"/>
          <w:color w:val="000000"/>
          <w:sz w:val="28"/>
        </w:rPr>
        <w:t>
      К представлению прилагаются характеристика с места работы, учебы и жительства, рапорт сотрудника Службы пробации о поведении лица, осужденного условно, его образе жизни, объяснения лица, осужденного условно.</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внутренних дел РК от 07.08.2024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49"/>
    <w:p>
      <w:pPr>
        <w:spacing w:after="0"/>
        <w:ind w:left="0"/>
        <w:jc w:val="both"/>
      </w:pPr>
      <w:r>
        <w:rPr>
          <w:rFonts w:ascii="Times New Roman"/>
          <w:b w:val="false"/>
          <w:i w:val="false"/>
          <w:color w:val="000000"/>
          <w:sz w:val="28"/>
        </w:rPr>
        <w:t>
      82. В случае, если лицо, осужденное условно скрылось от пробационного контроля, Служба пробации в электронном или письменном виде направляет в суд соответствующее представление об объявлении в розыск и избрании меры пресечения.</w:t>
      </w:r>
    </w:p>
    <w:bookmarkEnd w:id="149"/>
    <w:bookmarkStart w:name="z151" w:id="150"/>
    <w:p>
      <w:pPr>
        <w:spacing w:after="0"/>
        <w:ind w:left="0"/>
        <w:jc w:val="both"/>
      </w:pPr>
      <w:r>
        <w:rPr>
          <w:rFonts w:ascii="Times New Roman"/>
          <w:b w:val="false"/>
          <w:i w:val="false"/>
          <w:color w:val="000000"/>
          <w:sz w:val="28"/>
        </w:rPr>
        <w:t>
      83. Пробационный контроль осуществляется в течение всего срока, установленного приговором суда. По истечении срока пробационного контроля Служба пробации снимает лицо, осужденное условно, со своего учета.</w:t>
      </w:r>
    </w:p>
    <w:bookmarkEnd w:id="150"/>
    <w:bookmarkStart w:name="z152" w:id="151"/>
    <w:p>
      <w:pPr>
        <w:spacing w:after="0"/>
        <w:ind w:left="0"/>
        <w:jc w:val="both"/>
      </w:pPr>
      <w:r>
        <w:rPr>
          <w:rFonts w:ascii="Times New Roman"/>
          <w:b w:val="false"/>
          <w:i w:val="false"/>
          <w:color w:val="000000"/>
          <w:sz w:val="28"/>
        </w:rPr>
        <w:t>
      84. Течение срока пробационного контроля приостанавливается с момента начала проведения первоначальных розыскных мероприятий на основании постановления суда об объявлении в розыск лица, осужденного условно, и возобновляется по постановлению суда.</w:t>
      </w:r>
    </w:p>
    <w:bookmarkEnd w:id="151"/>
    <w:bookmarkStart w:name="z153" w:id="152"/>
    <w:p>
      <w:pPr>
        <w:spacing w:after="0"/>
        <w:ind w:left="0"/>
        <w:jc w:val="both"/>
      </w:pPr>
      <w:r>
        <w:rPr>
          <w:rFonts w:ascii="Times New Roman"/>
          <w:b w:val="false"/>
          <w:i w:val="false"/>
          <w:color w:val="000000"/>
          <w:sz w:val="28"/>
        </w:rPr>
        <w:t>
      85. Срок пробационного контроля исчисляется со дня постановки лица, осужденного условно, на учет Службы пробации.</w:t>
      </w:r>
    </w:p>
    <w:bookmarkEnd w:id="152"/>
    <w:bookmarkStart w:name="z154" w:id="153"/>
    <w:p>
      <w:pPr>
        <w:spacing w:after="0"/>
        <w:ind w:left="0"/>
        <w:jc w:val="left"/>
      </w:pPr>
      <w:r>
        <w:rPr>
          <w:rFonts w:ascii="Times New Roman"/>
          <w:b/>
          <w:i w:val="false"/>
          <w:color w:val="000000"/>
        </w:rPr>
        <w:t xml:space="preserve"> Параграф 7. Организация работы с лицами, подпадающими под постпенитенциарную пробацию</w:t>
      </w:r>
    </w:p>
    <w:bookmarkEnd w:id="153"/>
    <w:bookmarkStart w:name="z155" w:id="154"/>
    <w:p>
      <w:pPr>
        <w:spacing w:after="0"/>
        <w:ind w:left="0"/>
        <w:jc w:val="both"/>
      </w:pPr>
      <w:r>
        <w:rPr>
          <w:rFonts w:ascii="Times New Roman"/>
          <w:b w:val="false"/>
          <w:i w:val="false"/>
          <w:color w:val="000000"/>
          <w:sz w:val="28"/>
        </w:rPr>
        <w:t xml:space="preserve">
      86. Лицо, которому лишение свободы было заменено ограничением свободы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УК РК, подпадает под постпенитенциарную пробацию.</w:t>
      </w:r>
    </w:p>
    <w:bookmarkEnd w:id="154"/>
    <w:bookmarkStart w:name="z156" w:id="155"/>
    <w:p>
      <w:pPr>
        <w:spacing w:after="0"/>
        <w:ind w:left="0"/>
        <w:jc w:val="both"/>
      </w:pPr>
      <w:r>
        <w:rPr>
          <w:rFonts w:ascii="Times New Roman"/>
          <w:b w:val="false"/>
          <w:i w:val="false"/>
          <w:color w:val="000000"/>
          <w:sz w:val="28"/>
        </w:rPr>
        <w:t xml:space="preserve">
      87. В отношении лица, которому лишение свободы было заменено ограничением свободы, устанавливается пробационный контроль в соответствии </w:t>
      </w:r>
      <w:r>
        <w:rPr>
          <w:rFonts w:ascii="Times New Roman"/>
          <w:b w:val="false"/>
          <w:i w:val="false"/>
          <w:color w:val="000000"/>
          <w:sz w:val="28"/>
        </w:rPr>
        <w:t>статьями 44</w:t>
      </w:r>
      <w:r>
        <w:rPr>
          <w:rFonts w:ascii="Times New Roman"/>
          <w:b w:val="false"/>
          <w:i w:val="false"/>
          <w:color w:val="000000"/>
          <w:sz w:val="28"/>
        </w:rPr>
        <w:t xml:space="preserve"> УК РК и </w:t>
      </w:r>
      <w:r>
        <w:rPr>
          <w:rFonts w:ascii="Times New Roman"/>
          <w:b w:val="false"/>
          <w:i w:val="false"/>
          <w:color w:val="000000"/>
          <w:sz w:val="28"/>
        </w:rPr>
        <w:t>69</w:t>
      </w:r>
      <w:r>
        <w:rPr>
          <w:rFonts w:ascii="Times New Roman"/>
          <w:b w:val="false"/>
          <w:i w:val="false"/>
          <w:color w:val="000000"/>
          <w:sz w:val="28"/>
        </w:rPr>
        <w:t xml:space="preserve"> УИК РК.</w:t>
      </w:r>
    </w:p>
    <w:bookmarkEnd w:id="155"/>
    <w:bookmarkStart w:name="z157" w:id="156"/>
    <w:p>
      <w:pPr>
        <w:spacing w:after="0"/>
        <w:ind w:left="0"/>
        <w:jc w:val="left"/>
      </w:pPr>
      <w:r>
        <w:rPr>
          <w:rFonts w:ascii="Times New Roman"/>
          <w:b/>
          <w:i w:val="false"/>
          <w:color w:val="000000"/>
        </w:rPr>
        <w:t xml:space="preserve"> Параграф 8. Порядок осуществления контроля за поведением осужденных беременных женщин и женщин, имеющих или воспитывающих малолетнего ребенка, и мужчин, воспитывающих в одиночку малолетнего ребенка, к которым применена отсрочка отбывания наказания</w:t>
      </w:r>
    </w:p>
    <w:bookmarkEnd w:id="156"/>
    <w:p>
      <w:pPr>
        <w:spacing w:after="0"/>
        <w:ind w:left="0"/>
        <w:jc w:val="both"/>
      </w:pPr>
      <w:r>
        <w:rPr>
          <w:rFonts w:ascii="Times New Roman"/>
          <w:b w:val="false"/>
          <w:i w:val="false"/>
          <w:color w:val="ff0000"/>
          <w:sz w:val="28"/>
        </w:rPr>
        <w:t xml:space="preserve">
      Сноска. Заголовок параграфа 8 - в редакции приказа Министра внутренних дел РК от 30.09.2025 </w:t>
      </w:r>
      <w:r>
        <w:rPr>
          <w:rFonts w:ascii="Times New Roman"/>
          <w:b w:val="false"/>
          <w:i w:val="false"/>
          <w:color w:val="ff0000"/>
          <w:sz w:val="28"/>
        </w:rPr>
        <w:t>№ 733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8" w:id="157"/>
    <w:p>
      <w:pPr>
        <w:spacing w:after="0"/>
        <w:ind w:left="0"/>
        <w:jc w:val="both"/>
      </w:pPr>
      <w:r>
        <w:rPr>
          <w:rFonts w:ascii="Times New Roman"/>
          <w:b w:val="false"/>
          <w:i w:val="false"/>
          <w:color w:val="000000"/>
          <w:sz w:val="28"/>
        </w:rPr>
        <w:t>
      88. В день освобождения осужденного администрация учреждения уголовно-исполнительной системы в электронном или письменном виде направляет в Службу пробации по месту его жительства копию постановления суда об отсрочке исполнения наказания с указанием даты освобождения.</w:t>
      </w:r>
    </w:p>
    <w:bookmarkEnd w:id="157"/>
    <w:bookmarkStart w:name="z159" w:id="158"/>
    <w:p>
      <w:pPr>
        <w:spacing w:after="0"/>
        <w:ind w:left="0"/>
        <w:jc w:val="both"/>
      </w:pPr>
      <w:r>
        <w:rPr>
          <w:rFonts w:ascii="Times New Roman"/>
          <w:b w:val="false"/>
          <w:i w:val="false"/>
          <w:color w:val="000000"/>
          <w:sz w:val="28"/>
        </w:rPr>
        <w:t>
      Служба пробации после явки осужденного в течение трех рабочих дней ставить его на учет и в дальнейшем осуществляет контроль за его поведением.</w:t>
      </w:r>
    </w:p>
    <w:bookmarkEnd w:id="158"/>
    <w:bookmarkStart w:name="z160" w:id="159"/>
    <w:p>
      <w:pPr>
        <w:spacing w:after="0"/>
        <w:ind w:left="0"/>
        <w:jc w:val="both"/>
      </w:pPr>
      <w:r>
        <w:rPr>
          <w:rFonts w:ascii="Times New Roman"/>
          <w:b w:val="false"/>
          <w:i w:val="false"/>
          <w:color w:val="000000"/>
          <w:sz w:val="28"/>
        </w:rPr>
        <w:t xml:space="preserve">
      89. При постановке на учет Службы пробации проводится беседа с осужденным, в ходе которой ему разъясняются условия отсрочки отбывания наказания, последствия их невыполнения и ответственность за нарушение общественного порядка, совершение нового преступления, а также за уклонение от воспитания ребенка и ухода за ним, о чем отбирается подписка. </w:t>
      </w:r>
    </w:p>
    <w:bookmarkEnd w:id="159"/>
    <w:bookmarkStart w:name="z161" w:id="160"/>
    <w:p>
      <w:pPr>
        <w:spacing w:after="0"/>
        <w:ind w:left="0"/>
        <w:jc w:val="both"/>
      </w:pPr>
      <w:r>
        <w:rPr>
          <w:rFonts w:ascii="Times New Roman"/>
          <w:b w:val="false"/>
          <w:i w:val="false"/>
          <w:color w:val="000000"/>
          <w:sz w:val="28"/>
        </w:rPr>
        <w:t>
      Кроме того, уточняются и проверяются анкетные данные, сведения о близких родственниках осужденного и другие вопросы, имеющие значение для осуществления контроля за его поведением. О результатах беседы составляется справка, которая вместе с подпиской подшивается в номенклатурное дело и вносится в ЦАБД.</w:t>
      </w:r>
    </w:p>
    <w:bookmarkEnd w:id="160"/>
    <w:bookmarkStart w:name="z162" w:id="161"/>
    <w:p>
      <w:pPr>
        <w:spacing w:after="0"/>
        <w:ind w:left="0"/>
        <w:jc w:val="both"/>
      </w:pPr>
      <w:r>
        <w:rPr>
          <w:rFonts w:ascii="Times New Roman"/>
          <w:b w:val="false"/>
          <w:i w:val="false"/>
          <w:color w:val="000000"/>
          <w:sz w:val="28"/>
        </w:rPr>
        <w:t xml:space="preserve">
      Одновременно о постановке на учет осужденного уведомляются органы опеки и попечительства по месту его жительства для осуществления взаимодействия в обеспечении контроля за воспитанием ребенка и уходом за ним. Ежеквартально сотрудниками Служб пробации совместно с представителями органов опеки и попечительства проводится обследование жилищных условий, о чем в трех экземплярах составляется акт, который подшивается в номенклатурное делои вносится в ЦАБД. </w:t>
      </w:r>
    </w:p>
    <w:bookmarkEnd w:id="161"/>
    <w:bookmarkStart w:name="z163" w:id="162"/>
    <w:p>
      <w:pPr>
        <w:spacing w:after="0"/>
        <w:ind w:left="0"/>
        <w:jc w:val="both"/>
      </w:pPr>
      <w:r>
        <w:rPr>
          <w:rFonts w:ascii="Times New Roman"/>
          <w:b w:val="false"/>
          <w:i w:val="false"/>
          <w:color w:val="000000"/>
          <w:sz w:val="28"/>
        </w:rPr>
        <w:t>
      90. В случае трудоустройства осужденного Служба пробации в электронном или письменном виде направляет сообщение администрации организации по месту его работы.</w:t>
      </w:r>
    </w:p>
    <w:bookmarkEnd w:id="162"/>
    <w:bookmarkStart w:name="z164" w:id="163"/>
    <w:p>
      <w:pPr>
        <w:spacing w:after="0"/>
        <w:ind w:left="0"/>
        <w:jc w:val="both"/>
      </w:pPr>
      <w:r>
        <w:rPr>
          <w:rFonts w:ascii="Times New Roman"/>
          <w:b w:val="false"/>
          <w:i w:val="false"/>
          <w:color w:val="000000"/>
          <w:sz w:val="28"/>
        </w:rPr>
        <w:t>
      91. В случае неприбытия осужденного в двухнедельный срок со дня освобождения Служба пробации проводит первоначальные розыскные мероприятия и, если место пребывания осужденного не установлено, в электронном или письменном виде направляет в суд представление об объявлении его в розыск и избрании меры пресечения.</w:t>
      </w:r>
    </w:p>
    <w:bookmarkEnd w:id="163"/>
    <w:bookmarkStart w:name="z165" w:id="164"/>
    <w:p>
      <w:pPr>
        <w:spacing w:after="0"/>
        <w:ind w:left="0"/>
        <w:jc w:val="both"/>
      </w:pPr>
      <w:r>
        <w:rPr>
          <w:rFonts w:ascii="Times New Roman"/>
          <w:b w:val="false"/>
          <w:i w:val="false"/>
          <w:color w:val="000000"/>
          <w:sz w:val="28"/>
        </w:rPr>
        <w:t>
      92. В целях контроля за соблюдением условий отсрочки отбывания наказания осужденными Служба пробации:</w:t>
      </w:r>
    </w:p>
    <w:bookmarkEnd w:id="164"/>
    <w:bookmarkStart w:name="z166" w:id="165"/>
    <w:p>
      <w:pPr>
        <w:spacing w:after="0"/>
        <w:ind w:left="0"/>
        <w:jc w:val="both"/>
      </w:pPr>
      <w:r>
        <w:rPr>
          <w:rFonts w:ascii="Times New Roman"/>
          <w:b w:val="false"/>
          <w:i w:val="false"/>
          <w:color w:val="000000"/>
          <w:sz w:val="28"/>
        </w:rPr>
        <w:t xml:space="preserve">
      1) проводит профилактические беседы с осужденными, их родственниками, в соответствии с подпунктом 4) пункта 1 </w:t>
      </w:r>
      <w:r>
        <w:rPr>
          <w:rFonts w:ascii="Times New Roman"/>
          <w:b w:val="false"/>
          <w:i w:val="false"/>
          <w:color w:val="000000"/>
          <w:sz w:val="28"/>
        </w:rPr>
        <w:t>статьи 11</w:t>
      </w:r>
      <w:r>
        <w:rPr>
          <w:rFonts w:ascii="Times New Roman"/>
          <w:b w:val="false"/>
          <w:i w:val="false"/>
          <w:color w:val="000000"/>
          <w:sz w:val="28"/>
        </w:rPr>
        <w:t xml:space="preserve"> УИК РК отбирают у осужденных объяснения. Принимает меры к предотвращению с их стороны случаев уклонения от обязанностей по воспитанию ребенка и уходу за ним, нарушений общественного порядка и повторных преступлений;</w:t>
      </w:r>
    </w:p>
    <w:bookmarkEnd w:id="165"/>
    <w:bookmarkStart w:name="z167" w:id="166"/>
    <w:p>
      <w:pPr>
        <w:spacing w:after="0"/>
        <w:ind w:left="0"/>
        <w:jc w:val="both"/>
      </w:pPr>
      <w:r>
        <w:rPr>
          <w:rFonts w:ascii="Times New Roman"/>
          <w:b w:val="false"/>
          <w:i w:val="false"/>
          <w:color w:val="000000"/>
          <w:sz w:val="28"/>
        </w:rPr>
        <w:t>
      2) при выявлении фактов уклонения осужденных от воспитания ребенка и ухода за ним, отрицательной характеристике по месту жительства, осуществляется сбор необходимой информации и в электронном или письменном виде направляется в подразделение по делам несовершеннолетних ОВД.</w:t>
      </w:r>
    </w:p>
    <w:bookmarkEnd w:id="166"/>
    <w:bookmarkStart w:name="z168" w:id="167"/>
    <w:p>
      <w:pPr>
        <w:spacing w:after="0"/>
        <w:ind w:left="0"/>
        <w:jc w:val="both"/>
      </w:pPr>
      <w:r>
        <w:rPr>
          <w:rFonts w:ascii="Times New Roman"/>
          <w:b w:val="false"/>
          <w:i w:val="false"/>
          <w:color w:val="000000"/>
          <w:sz w:val="28"/>
        </w:rPr>
        <w:t>
      93. Несоблюдением условий отсрочки отбывания наказания осужденными является:</w:t>
      </w:r>
    </w:p>
    <w:bookmarkEnd w:id="167"/>
    <w:bookmarkStart w:name="z169" w:id="168"/>
    <w:p>
      <w:pPr>
        <w:spacing w:after="0"/>
        <w:ind w:left="0"/>
        <w:jc w:val="both"/>
      </w:pPr>
      <w:r>
        <w:rPr>
          <w:rFonts w:ascii="Times New Roman"/>
          <w:b w:val="false"/>
          <w:i w:val="false"/>
          <w:color w:val="000000"/>
          <w:sz w:val="28"/>
        </w:rPr>
        <w:t>
      1) нарушение общественного порядка, повлекшее применение мер административного взыскания;</w:t>
      </w:r>
    </w:p>
    <w:bookmarkEnd w:id="168"/>
    <w:bookmarkStart w:name="z170" w:id="169"/>
    <w:p>
      <w:pPr>
        <w:spacing w:after="0"/>
        <w:ind w:left="0"/>
        <w:jc w:val="both"/>
      </w:pPr>
      <w:r>
        <w:rPr>
          <w:rFonts w:ascii="Times New Roman"/>
          <w:b w:val="false"/>
          <w:i w:val="false"/>
          <w:color w:val="000000"/>
          <w:sz w:val="28"/>
        </w:rPr>
        <w:t>
      2) уклонение от воспитания ребенка и ухода за ним.</w:t>
      </w:r>
    </w:p>
    <w:bookmarkEnd w:id="169"/>
    <w:bookmarkStart w:name="z171" w:id="170"/>
    <w:p>
      <w:pPr>
        <w:spacing w:after="0"/>
        <w:ind w:left="0"/>
        <w:jc w:val="both"/>
      </w:pPr>
      <w:r>
        <w:rPr>
          <w:rFonts w:ascii="Times New Roman"/>
          <w:b w:val="false"/>
          <w:i w:val="false"/>
          <w:color w:val="000000"/>
          <w:sz w:val="28"/>
        </w:rPr>
        <w:t>
      94. После выявления любого из указанных в пункте 93 настоящих Правил нарушений сотрудник Службы пробации в течение трех рабочих дней принимает меры по вызову его в Службу пробации, а в случае неявки, посещает его по месту жительства, отбирает у него объяснение о причинах допущенного нарушения, проводит профилактическую беседу и объявляет письменное предупреждение, которое подшивается в номенклатурное дело и вносится в ЦАБД.</w:t>
      </w:r>
    </w:p>
    <w:bookmarkEnd w:id="170"/>
    <w:bookmarkStart w:name="z172" w:id="171"/>
    <w:p>
      <w:pPr>
        <w:spacing w:after="0"/>
        <w:ind w:left="0"/>
        <w:jc w:val="both"/>
      </w:pPr>
      <w:r>
        <w:rPr>
          <w:rFonts w:ascii="Times New Roman"/>
          <w:b w:val="false"/>
          <w:i w:val="false"/>
          <w:color w:val="000000"/>
          <w:sz w:val="28"/>
        </w:rPr>
        <w:t>
      95. В случае, если осужденный отказался от ребенка, либо продолжает уклоняться от воспитания ребенка, либо уклонился от контроля, или продолжает нарушать общественный порядок после двукратного письменного предупреждения, Служба пробации в электронном или письменном виде в течение пяти рабочих дней вносит в суд по месту жительства осужденного представление об отмене отсрочки исполнения наказания и направлении осужденного для отбывания наказания, назначенного приговором суда. К представлению прилагается копия решения суда об отсрочке исполнения наказания и материалы, свидетельствующие об уклонении осужденного от воспитания ребенка и ухода за ним, характеристики с места работы и жительства, другие документы.</w:t>
      </w:r>
    </w:p>
    <w:bookmarkEnd w:id="171"/>
    <w:bookmarkStart w:name="z173" w:id="172"/>
    <w:p>
      <w:pPr>
        <w:spacing w:after="0"/>
        <w:ind w:left="0"/>
        <w:jc w:val="both"/>
      </w:pPr>
      <w:r>
        <w:rPr>
          <w:rFonts w:ascii="Times New Roman"/>
          <w:b w:val="false"/>
          <w:i w:val="false"/>
          <w:color w:val="000000"/>
          <w:sz w:val="28"/>
        </w:rPr>
        <w:t xml:space="preserve">
      Вопросы об отмене отсрочки исполнения наказания по истечении его срока или в случае смерти ребенка, либо в случае прерывания беременности, предусмотренных частью третьей </w:t>
      </w:r>
      <w:r>
        <w:rPr>
          <w:rFonts w:ascii="Times New Roman"/>
          <w:b w:val="false"/>
          <w:i w:val="false"/>
          <w:color w:val="000000"/>
          <w:sz w:val="28"/>
        </w:rPr>
        <w:t>статьи 74</w:t>
      </w:r>
      <w:r>
        <w:rPr>
          <w:rFonts w:ascii="Times New Roman"/>
          <w:b w:val="false"/>
          <w:i w:val="false"/>
          <w:color w:val="000000"/>
          <w:sz w:val="28"/>
        </w:rPr>
        <w:t xml:space="preserve"> УК РК, разрешаются в соответствии с подпунктом 10) </w:t>
      </w:r>
      <w:r>
        <w:rPr>
          <w:rFonts w:ascii="Times New Roman"/>
          <w:b w:val="false"/>
          <w:i w:val="false"/>
          <w:color w:val="000000"/>
          <w:sz w:val="28"/>
        </w:rPr>
        <w:t>статьи 476</w:t>
      </w:r>
      <w:r>
        <w:rPr>
          <w:rFonts w:ascii="Times New Roman"/>
          <w:b w:val="false"/>
          <w:i w:val="false"/>
          <w:color w:val="000000"/>
          <w:sz w:val="28"/>
        </w:rPr>
        <w:t xml:space="preserve"> Уголовно-процессуального кодекса Республики Казахстан.</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Министра внутренних дел РК от 07.08.2024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73"/>
    <w:p>
      <w:pPr>
        <w:spacing w:after="0"/>
        <w:ind w:left="0"/>
        <w:jc w:val="both"/>
      </w:pPr>
      <w:r>
        <w:rPr>
          <w:rFonts w:ascii="Times New Roman"/>
          <w:b w:val="false"/>
          <w:i w:val="false"/>
          <w:color w:val="000000"/>
          <w:sz w:val="28"/>
        </w:rPr>
        <w:t>
      96. Если осужденный скрылся от контроля Служба пробации осуществляет первоначальные розыскные мероприятия.</w:t>
      </w:r>
    </w:p>
    <w:bookmarkEnd w:id="173"/>
    <w:bookmarkStart w:name="z175" w:id="174"/>
    <w:p>
      <w:pPr>
        <w:spacing w:after="0"/>
        <w:ind w:left="0"/>
        <w:jc w:val="both"/>
      </w:pPr>
      <w:r>
        <w:rPr>
          <w:rFonts w:ascii="Times New Roman"/>
          <w:b w:val="false"/>
          <w:i w:val="false"/>
          <w:color w:val="000000"/>
          <w:sz w:val="28"/>
        </w:rPr>
        <w:t>
      97. По истечении срока отсрочки исполнения наказания или в случае смерти ребенка либо прерывания беременности Служба пробации по место жительству осужденного с учетом его поведения, в электронном или письменном виде в течение пяти рабочих дней направляет в суд представление об освобождении осужденного от отбывания оставшейся части наказания либо о замене неотбытой части наказания более мягким, либо о направлении лица в учреждение уголовно-исполнительной системы.</w:t>
      </w:r>
    </w:p>
    <w:bookmarkEnd w:id="174"/>
    <w:bookmarkStart w:name="z176" w:id="175"/>
    <w:p>
      <w:pPr>
        <w:spacing w:after="0"/>
        <w:ind w:left="0"/>
        <w:jc w:val="both"/>
      </w:pPr>
      <w:r>
        <w:rPr>
          <w:rFonts w:ascii="Times New Roman"/>
          <w:b w:val="false"/>
          <w:i w:val="false"/>
          <w:color w:val="000000"/>
          <w:sz w:val="28"/>
        </w:rPr>
        <w:t>
      В представлении излагаются данные, характеризующие личность, поведение и отношение осужденного к воспитанию ребенка в период отсрочки отбывания наказания, указывается отбытый и не отбытый срок наказания, назначенный судебным актом. К представлению прилагаются характеристика с места работы и другие документы.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приказа Министра внутренних дел РК от 07.08.2024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76"/>
    <w:p>
      <w:pPr>
        <w:spacing w:after="0"/>
        <w:ind w:left="0"/>
        <w:jc w:val="left"/>
      </w:pPr>
      <w:r>
        <w:rPr>
          <w:rFonts w:ascii="Times New Roman"/>
          <w:b/>
          <w:i w:val="false"/>
          <w:color w:val="000000"/>
        </w:rPr>
        <w:t xml:space="preserve"> Параграф 9. Организация работы по досудебной пробации</w:t>
      </w:r>
    </w:p>
    <w:bookmarkEnd w:id="176"/>
    <w:bookmarkStart w:name="z178" w:id="177"/>
    <w:p>
      <w:pPr>
        <w:spacing w:after="0"/>
        <w:ind w:left="0"/>
        <w:jc w:val="both"/>
      </w:pPr>
      <w:r>
        <w:rPr>
          <w:rFonts w:ascii="Times New Roman"/>
          <w:b w:val="false"/>
          <w:i w:val="false"/>
          <w:color w:val="000000"/>
          <w:sz w:val="28"/>
        </w:rPr>
        <w:t>
      98. Досудебная пробация применяется на добровольной основе в отношении подозреваемых, обвиняемых:</w:t>
      </w:r>
    </w:p>
    <w:bookmarkEnd w:id="177"/>
    <w:bookmarkStart w:name="z713" w:id="178"/>
    <w:p>
      <w:pPr>
        <w:spacing w:after="0"/>
        <w:ind w:left="0"/>
        <w:jc w:val="both"/>
      </w:pPr>
      <w:r>
        <w:rPr>
          <w:rFonts w:ascii="Times New Roman"/>
          <w:b w:val="false"/>
          <w:i w:val="false"/>
          <w:color w:val="000000"/>
          <w:sz w:val="28"/>
        </w:rPr>
        <w:t>
      1) несовершеннолетних;</w:t>
      </w:r>
    </w:p>
    <w:bookmarkEnd w:id="178"/>
    <w:bookmarkStart w:name="z714" w:id="179"/>
    <w:p>
      <w:pPr>
        <w:spacing w:after="0"/>
        <w:ind w:left="0"/>
        <w:jc w:val="both"/>
      </w:pPr>
      <w:r>
        <w:rPr>
          <w:rFonts w:ascii="Times New Roman"/>
          <w:b w:val="false"/>
          <w:i w:val="false"/>
          <w:color w:val="000000"/>
          <w:sz w:val="28"/>
        </w:rPr>
        <w:t>
      2) лиц с инвалидностью;</w:t>
      </w:r>
    </w:p>
    <w:bookmarkEnd w:id="179"/>
    <w:bookmarkStart w:name="z715" w:id="180"/>
    <w:p>
      <w:pPr>
        <w:spacing w:after="0"/>
        <w:ind w:left="0"/>
        <w:jc w:val="both"/>
      </w:pPr>
      <w:r>
        <w:rPr>
          <w:rFonts w:ascii="Times New Roman"/>
          <w:b w:val="false"/>
          <w:i w:val="false"/>
          <w:color w:val="000000"/>
          <w:sz w:val="28"/>
        </w:rPr>
        <w:t>
      3) женщин:</w:t>
      </w:r>
    </w:p>
    <w:bookmarkEnd w:id="180"/>
    <w:bookmarkStart w:name="z716" w:id="181"/>
    <w:p>
      <w:pPr>
        <w:spacing w:after="0"/>
        <w:ind w:left="0"/>
        <w:jc w:val="both"/>
      </w:pPr>
      <w:r>
        <w:rPr>
          <w:rFonts w:ascii="Times New Roman"/>
          <w:b w:val="false"/>
          <w:i w:val="false"/>
          <w:color w:val="000000"/>
          <w:sz w:val="28"/>
        </w:rPr>
        <w:t>
      в возрасте пятидесяти восьми и свыше лет;</w:t>
      </w:r>
    </w:p>
    <w:bookmarkEnd w:id="181"/>
    <w:bookmarkStart w:name="z717" w:id="182"/>
    <w:p>
      <w:pPr>
        <w:spacing w:after="0"/>
        <w:ind w:left="0"/>
        <w:jc w:val="both"/>
      </w:pPr>
      <w:r>
        <w:rPr>
          <w:rFonts w:ascii="Times New Roman"/>
          <w:b w:val="false"/>
          <w:i w:val="false"/>
          <w:color w:val="000000"/>
          <w:sz w:val="28"/>
        </w:rPr>
        <w:t>
      беременных;</w:t>
      </w:r>
    </w:p>
    <w:bookmarkEnd w:id="182"/>
    <w:bookmarkStart w:name="z718" w:id="183"/>
    <w:p>
      <w:pPr>
        <w:spacing w:after="0"/>
        <w:ind w:left="0"/>
        <w:jc w:val="both"/>
      </w:pPr>
      <w:r>
        <w:rPr>
          <w:rFonts w:ascii="Times New Roman"/>
          <w:b w:val="false"/>
          <w:i w:val="false"/>
          <w:color w:val="000000"/>
          <w:sz w:val="28"/>
        </w:rPr>
        <w:t>
      имеющих или воспитывающих малолетнего ребенка в возрасте до трех лет;</w:t>
      </w:r>
    </w:p>
    <w:bookmarkEnd w:id="183"/>
    <w:bookmarkStart w:name="z719" w:id="184"/>
    <w:p>
      <w:pPr>
        <w:spacing w:after="0"/>
        <w:ind w:left="0"/>
        <w:jc w:val="both"/>
      </w:pPr>
      <w:r>
        <w:rPr>
          <w:rFonts w:ascii="Times New Roman"/>
          <w:b w:val="false"/>
          <w:i w:val="false"/>
          <w:color w:val="000000"/>
          <w:sz w:val="28"/>
        </w:rPr>
        <w:t>
      4) мужчин:</w:t>
      </w:r>
    </w:p>
    <w:bookmarkEnd w:id="184"/>
    <w:bookmarkStart w:name="z720" w:id="185"/>
    <w:p>
      <w:pPr>
        <w:spacing w:after="0"/>
        <w:ind w:left="0"/>
        <w:jc w:val="both"/>
      </w:pPr>
      <w:r>
        <w:rPr>
          <w:rFonts w:ascii="Times New Roman"/>
          <w:b w:val="false"/>
          <w:i w:val="false"/>
          <w:color w:val="000000"/>
          <w:sz w:val="28"/>
        </w:rPr>
        <w:t>
      в возрасте шестидесяти трех и свыше лет;</w:t>
      </w:r>
    </w:p>
    <w:bookmarkEnd w:id="185"/>
    <w:bookmarkStart w:name="z721" w:id="186"/>
    <w:p>
      <w:pPr>
        <w:spacing w:after="0"/>
        <w:ind w:left="0"/>
        <w:jc w:val="both"/>
      </w:pPr>
      <w:r>
        <w:rPr>
          <w:rFonts w:ascii="Times New Roman"/>
          <w:b w:val="false"/>
          <w:i w:val="false"/>
          <w:color w:val="000000"/>
          <w:sz w:val="28"/>
        </w:rPr>
        <w:t>
      воспитывающих в одиночку малолетнего ребенка в возрасте до трех лет.</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приказа Министра внутренних дел РК от 30.09.2025 </w:t>
      </w:r>
      <w:r>
        <w:rPr>
          <w:rFonts w:ascii="Times New Roman"/>
          <w:b w:val="false"/>
          <w:i w:val="false"/>
          <w:color w:val="000000"/>
          <w:sz w:val="28"/>
        </w:rPr>
        <w:t>№ 733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87"/>
    <w:p>
      <w:pPr>
        <w:spacing w:after="0"/>
        <w:ind w:left="0"/>
        <w:jc w:val="both"/>
      </w:pPr>
      <w:r>
        <w:rPr>
          <w:rFonts w:ascii="Times New Roman"/>
          <w:b w:val="false"/>
          <w:i w:val="false"/>
          <w:color w:val="000000"/>
          <w:sz w:val="28"/>
        </w:rPr>
        <w:t>
      99. Подготовка досудебного доклада начинается со дня обращения подозреваемого, обвиняемого либо его адвоката, законного представителя в Службу пробации.</w:t>
      </w:r>
    </w:p>
    <w:bookmarkEnd w:id="187"/>
    <w:bookmarkStart w:name="z189" w:id="188"/>
    <w:p>
      <w:pPr>
        <w:spacing w:after="0"/>
        <w:ind w:left="0"/>
        <w:jc w:val="both"/>
      </w:pPr>
      <w:r>
        <w:rPr>
          <w:rFonts w:ascii="Times New Roman"/>
          <w:b w:val="false"/>
          <w:i w:val="false"/>
          <w:color w:val="000000"/>
          <w:sz w:val="28"/>
        </w:rPr>
        <w:t>
      100. Служба пробации:</w:t>
      </w:r>
    </w:p>
    <w:bookmarkEnd w:id="188"/>
    <w:bookmarkStart w:name="z190" w:id="189"/>
    <w:p>
      <w:pPr>
        <w:spacing w:after="0"/>
        <w:ind w:left="0"/>
        <w:jc w:val="both"/>
      </w:pPr>
      <w:r>
        <w:rPr>
          <w:rFonts w:ascii="Times New Roman"/>
          <w:b w:val="false"/>
          <w:i w:val="false"/>
          <w:color w:val="000000"/>
          <w:sz w:val="28"/>
        </w:rPr>
        <w:t>
      1) ведет электронные или бумажные списки лиц, обратившихся за подготовкой досудебного доклада, с указанием даты их обращения и вручения им досудебного доклада;</w:t>
      </w:r>
    </w:p>
    <w:bookmarkEnd w:id="189"/>
    <w:bookmarkStart w:name="z191" w:id="190"/>
    <w:p>
      <w:pPr>
        <w:spacing w:after="0"/>
        <w:ind w:left="0"/>
        <w:jc w:val="both"/>
      </w:pPr>
      <w:r>
        <w:rPr>
          <w:rFonts w:ascii="Times New Roman"/>
          <w:b w:val="false"/>
          <w:i w:val="false"/>
          <w:color w:val="000000"/>
          <w:sz w:val="28"/>
        </w:rPr>
        <w:t>
      2) устанавливает место жительства лица, в отношении которого применяется пробация, состояние его здоровья, уровень образования и трудовую занятость;</w:t>
      </w:r>
    </w:p>
    <w:bookmarkEnd w:id="190"/>
    <w:bookmarkStart w:name="z192" w:id="191"/>
    <w:p>
      <w:pPr>
        <w:spacing w:after="0"/>
        <w:ind w:left="0"/>
        <w:jc w:val="both"/>
      </w:pPr>
      <w:r>
        <w:rPr>
          <w:rFonts w:ascii="Times New Roman"/>
          <w:b w:val="false"/>
          <w:i w:val="false"/>
          <w:color w:val="000000"/>
          <w:sz w:val="28"/>
        </w:rPr>
        <w:t xml:space="preserve">
      3) разъясняет порядок получения социально-правовой помощи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УИК РК;</w:t>
      </w:r>
    </w:p>
    <w:bookmarkEnd w:id="191"/>
    <w:bookmarkStart w:name="z193" w:id="192"/>
    <w:p>
      <w:pPr>
        <w:spacing w:after="0"/>
        <w:ind w:left="0"/>
        <w:jc w:val="both"/>
      </w:pPr>
      <w:r>
        <w:rPr>
          <w:rFonts w:ascii="Times New Roman"/>
          <w:b w:val="false"/>
          <w:i w:val="false"/>
          <w:color w:val="000000"/>
          <w:sz w:val="28"/>
        </w:rPr>
        <w:t>
      4) осуществляет подготовку досудебного доклада в отношении подозреваемого, обвиняемого.</w:t>
      </w:r>
    </w:p>
    <w:bookmarkEnd w:id="192"/>
    <w:bookmarkStart w:name="z194" w:id="193"/>
    <w:p>
      <w:pPr>
        <w:spacing w:after="0"/>
        <w:ind w:left="0"/>
        <w:jc w:val="both"/>
      </w:pPr>
      <w:r>
        <w:rPr>
          <w:rFonts w:ascii="Times New Roman"/>
          <w:b w:val="false"/>
          <w:i w:val="false"/>
          <w:color w:val="000000"/>
          <w:sz w:val="28"/>
        </w:rPr>
        <w:t xml:space="preserve">
      101. Досудебный доклад подготавливается согласно </w:t>
      </w:r>
      <w:r>
        <w:rPr>
          <w:rFonts w:ascii="Times New Roman"/>
          <w:b w:val="false"/>
          <w:i w:val="false"/>
          <w:color w:val="000000"/>
          <w:sz w:val="28"/>
        </w:rPr>
        <w:t>Методике</w:t>
      </w:r>
      <w:r>
        <w:rPr>
          <w:rFonts w:ascii="Times New Roman"/>
          <w:b w:val="false"/>
          <w:i w:val="false"/>
          <w:color w:val="000000"/>
          <w:sz w:val="28"/>
        </w:rPr>
        <w:t xml:space="preserve"> подготовки досудебного доклада, утвержденного приказом Министра внутренних дел Республики Казахстан от 4 февраля 2017 года № 90 (зарегистрированный в Реестре государственной регистрации нормативных правовых актов за № 14876) и вручается лицу, обратившемуся в Службу пробации, до начала судебного разбирательства.</w:t>
      </w:r>
    </w:p>
    <w:bookmarkEnd w:id="193"/>
    <w:bookmarkStart w:name="z195" w:id="194"/>
    <w:p>
      <w:pPr>
        <w:spacing w:after="0"/>
        <w:ind w:left="0"/>
        <w:jc w:val="both"/>
      </w:pPr>
      <w:r>
        <w:rPr>
          <w:rFonts w:ascii="Times New Roman"/>
          <w:b w:val="false"/>
          <w:i w:val="false"/>
          <w:color w:val="000000"/>
          <w:sz w:val="28"/>
        </w:rPr>
        <w:t>
      102. Служба пробации не проводит досудебную пробацию в случае прекращения уголовного дела на стадии досудебного расследования, при котором отпадает необходимость в составлении досудебного доклада.</w:t>
      </w:r>
    </w:p>
    <w:bookmarkEnd w:id="194"/>
    <w:bookmarkStart w:name="z196" w:id="195"/>
    <w:p>
      <w:pPr>
        <w:spacing w:after="0"/>
        <w:ind w:left="0"/>
        <w:jc w:val="left"/>
      </w:pPr>
      <w:r>
        <w:rPr>
          <w:rFonts w:ascii="Times New Roman"/>
          <w:b/>
          <w:i w:val="false"/>
          <w:color w:val="000000"/>
        </w:rPr>
        <w:t xml:space="preserve"> Параграф 10. Организация работы по исполнению наказаний в отношении несовершеннолетних осужденных</w:t>
      </w:r>
    </w:p>
    <w:bookmarkEnd w:id="195"/>
    <w:bookmarkStart w:name="z197" w:id="196"/>
    <w:p>
      <w:pPr>
        <w:spacing w:after="0"/>
        <w:ind w:left="0"/>
        <w:jc w:val="both"/>
      </w:pPr>
      <w:r>
        <w:rPr>
          <w:rFonts w:ascii="Times New Roman"/>
          <w:b w:val="false"/>
          <w:i w:val="false"/>
          <w:color w:val="000000"/>
          <w:sz w:val="28"/>
        </w:rPr>
        <w:t>
      103. Служба пробации:</w:t>
      </w:r>
    </w:p>
    <w:bookmarkEnd w:id="196"/>
    <w:bookmarkStart w:name="z198" w:id="197"/>
    <w:p>
      <w:pPr>
        <w:spacing w:after="0"/>
        <w:ind w:left="0"/>
        <w:jc w:val="both"/>
      </w:pPr>
      <w:r>
        <w:rPr>
          <w:rFonts w:ascii="Times New Roman"/>
          <w:b w:val="false"/>
          <w:i w:val="false"/>
          <w:color w:val="000000"/>
          <w:sz w:val="28"/>
        </w:rPr>
        <w:t>
      1) при постановке на учет:</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проводит первоначальную беседу профилактического характера с несовершеннолетним в присутствии его законных представителей, а при необходимости – психолога или педагога;</w:t>
      </w:r>
    </w:p>
    <w:bookmarkStart w:name="z200" w:id="198"/>
    <w:p>
      <w:pPr>
        <w:spacing w:after="0"/>
        <w:ind w:left="0"/>
        <w:jc w:val="both"/>
      </w:pPr>
      <w:r>
        <w:rPr>
          <w:rFonts w:ascii="Times New Roman"/>
          <w:b w:val="false"/>
          <w:i w:val="false"/>
          <w:color w:val="000000"/>
          <w:sz w:val="28"/>
        </w:rPr>
        <w:t>
      разъясняет порядок и условия отбывания наказания;</w:t>
      </w:r>
    </w:p>
    <w:bookmarkEnd w:id="198"/>
    <w:bookmarkStart w:name="z201" w:id="199"/>
    <w:p>
      <w:pPr>
        <w:spacing w:after="0"/>
        <w:ind w:left="0"/>
        <w:jc w:val="both"/>
      </w:pPr>
      <w:r>
        <w:rPr>
          <w:rFonts w:ascii="Times New Roman"/>
          <w:b w:val="false"/>
          <w:i w:val="false"/>
          <w:color w:val="000000"/>
          <w:sz w:val="28"/>
        </w:rPr>
        <w:t>
      уточнять его анкетные данные, сведения о близких родственниках и лицах, которые оказывают влияние на несовершеннолетнего, а также другие вопросы, имеющие значение для осуществления контроля за его поведением.</w:t>
      </w:r>
    </w:p>
    <w:bookmarkEnd w:id="199"/>
    <w:bookmarkStart w:name="z202" w:id="200"/>
    <w:p>
      <w:pPr>
        <w:spacing w:after="0"/>
        <w:ind w:left="0"/>
        <w:jc w:val="both"/>
      </w:pPr>
      <w:r>
        <w:rPr>
          <w:rFonts w:ascii="Times New Roman"/>
          <w:b w:val="false"/>
          <w:i w:val="false"/>
          <w:color w:val="000000"/>
          <w:sz w:val="28"/>
        </w:rPr>
        <w:t>
      После проведенной беседы с несовершеннолетним составляется справка-беседа, а также отбирается подписка, которые подшиваются в номенклатурное дело и вносятся в ЦАБД. В справке-беседе и подписке расписываются несовершеннолетний, его законные представители;</w:t>
      </w:r>
    </w:p>
    <w:bookmarkEnd w:id="200"/>
    <w:bookmarkStart w:name="z203" w:id="201"/>
    <w:p>
      <w:pPr>
        <w:spacing w:after="0"/>
        <w:ind w:left="0"/>
        <w:jc w:val="both"/>
      </w:pPr>
      <w:r>
        <w:rPr>
          <w:rFonts w:ascii="Times New Roman"/>
          <w:b w:val="false"/>
          <w:i w:val="false"/>
          <w:color w:val="000000"/>
          <w:sz w:val="28"/>
        </w:rPr>
        <w:t xml:space="preserve">
      2) со дня поступления приговора суда в отношении несовершеннолетнего, в суточный срок в электронном или письменном виде направляет в органы опеки и попечительства сообщение,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01"/>
    <w:bookmarkStart w:name="z204" w:id="202"/>
    <w:p>
      <w:pPr>
        <w:spacing w:after="0"/>
        <w:ind w:left="0"/>
        <w:jc w:val="both"/>
      </w:pPr>
      <w:r>
        <w:rPr>
          <w:rFonts w:ascii="Times New Roman"/>
          <w:b w:val="false"/>
          <w:i w:val="false"/>
          <w:color w:val="000000"/>
          <w:sz w:val="28"/>
        </w:rPr>
        <w:t>
      3) при задержании несовершеннолетнего, находившегося в розыске, незамедлительно вызывает его законных представителей, для опроса и установления причин и условий, способствовавших уклонению от отбывания наказаний;</w:t>
      </w:r>
    </w:p>
    <w:bookmarkEnd w:id="202"/>
    <w:bookmarkStart w:name="z205" w:id="203"/>
    <w:p>
      <w:pPr>
        <w:spacing w:after="0"/>
        <w:ind w:left="0"/>
        <w:jc w:val="both"/>
      </w:pPr>
      <w:r>
        <w:rPr>
          <w:rFonts w:ascii="Times New Roman"/>
          <w:b w:val="false"/>
          <w:i w:val="false"/>
          <w:color w:val="000000"/>
          <w:sz w:val="28"/>
        </w:rPr>
        <w:t>
      4) совместно с представителями органа опеки и попечительства ежеквартально проводит обследование жилищных условий несовершеннолетних с составлением акта, который подшивается в номенклатурное дело и вносится в ЦАБД.</w:t>
      </w:r>
    </w:p>
    <w:bookmarkEnd w:id="203"/>
    <w:bookmarkStart w:name="z206" w:id="204"/>
    <w:p>
      <w:pPr>
        <w:spacing w:after="0"/>
        <w:ind w:left="0"/>
        <w:jc w:val="both"/>
      </w:pPr>
      <w:r>
        <w:rPr>
          <w:rFonts w:ascii="Times New Roman"/>
          <w:b w:val="false"/>
          <w:i w:val="false"/>
          <w:color w:val="000000"/>
          <w:sz w:val="28"/>
        </w:rPr>
        <w:t>
      104. В целях предупреждения преступлений, правонарушений среди несовершеннолетних Служба пробации осуществляет следующие мероприятия:</w:t>
      </w:r>
    </w:p>
    <w:bookmarkEnd w:id="204"/>
    <w:bookmarkStart w:name="z207" w:id="205"/>
    <w:p>
      <w:pPr>
        <w:spacing w:after="0"/>
        <w:ind w:left="0"/>
        <w:jc w:val="both"/>
      </w:pPr>
      <w:r>
        <w:rPr>
          <w:rFonts w:ascii="Times New Roman"/>
          <w:b w:val="false"/>
          <w:i w:val="false"/>
          <w:color w:val="000000"/>
          <w:sz w:val="28"/>
        </w:rPr>
        <w:t>
      1) ежемесячно посещает по месту жительства, учебы или работы несовершеннолетнего и в присутствии законных представителей ребенка проводят с ними беседы профилактического характера;</w:t>
      </w:r>
    </w:p>
    <w:bookmarkEnd w:id="205"/>
    <w:bookmarkStart w:name="z208" w:id="206"/>
    <w:p>
      <w:pPr>
        <w:spacing w:after="0"/>
        <w:ind w:left="0"/>
        <w:jc w:val="both"/>
      </w:pPr>
      <w:r>
        <w:rPr>
          <w:rFonts w:ascii="Times New Roman"/>
          <w:b w:val="false"/>
          <w:i w:val="false"/>
          <w:color w:val="000000"/>
          <w:sz w:val="28"/>
        </w:rPr>
        <w:t>
      2) вызывает законных представителей несовершеннолетнего, а также приглашает иных лиц для выяснения обстоятельств, связанных с какими-либо правонарушениями, допущенными осужденными;</w:t>
      </w:r>
    </w:p>
    <w:bookmarkEnd w:id="206"/>
    <w:bookmarkStart w:name="z209" w:id="207"/>
    <w:p>
      <w:pPr>
        <w:spacing w:after="0"/>
        <w:ind w:left="0"/>
        <w:jc w:val="both"/>
      </w:pPr>
      <w:r>
        <w:rPr>
          <w:rFonts w:ascii="Times New Roman"/>
          <w:b w:val="false"/>
          <w:i w:val="false"/>
          <w:color w:val="000000"/>
          <w:sz w:val="28"/>
        </w:rPr>
        <w:t>
      3) по фактам совершения подростком правонарушения или преступления требует объяснения от несовершеннолетнего, его законных представителей;</w:t>
      </w:r>
    </w:p>
    <w:bookmarkEnd w:id="207"/>
    <w:bookmarkStart w:name="z210" w:id="208"/>
    <w:p>
      <w:pPr>
        <w:spacing w:after="0"/>
        <w:ind w:left="0"/>
        <w:jc w:val="both"/>
      </w:pPr>
      <w:r>
        <w:rPr>
          <w:rFonts w:ascii="Times New Roman"/>
          <w:b w:val="false"/>
          <w:i w:val="false"/>
          <w:color w:val="000000"/>
          <w:sz w:val="28"/>
        </w:rPr>
        <w:t>
      4) в случае выявления факта распития спиртных напитков с родителями, несовершеннолетними, а равно, если родители способствовали совершению каких-либо правонарушений со стороны несовершеннолетнего, Служба пробации в электронном или письменном виде для сведения направляет в ОВД и органы опеки и попечительства сообщение, которое подшивается в номенклатурное дело и вносится в ЦАБД;</w:t>
      </w:r>
    </w:p>
    <w:bookmarkEnd w:id="208"/>
    <w:bookmarkStart w:name="z211" w:id="209"/>
    <w:p>
      <w:pPr>
        <w:spacing w:after="0"/>
        <w:ind w:left="0"/>
        <w:jc w:val="both"/>
      </w:pPr>
      <w:r>
        <w:rPr>
          <w:rFonts w:ascii="Times New Roman"/>
          <w:b w:val="false"/>
          <w:i w:val="false"/>
          <w:color w:val="000000"/>
          <w:sz w:val="28"/>
        </w:rPr>
        <w:t>
      5) запрашивает от должностных лиц предприятий, учреждений, организаций, учебных заведений сведения о несовершеннолетнем, а также необходимую информацию, которая вносится в ЦАБД.</w:t>
      </w:r>
    </w:p>
    <w:bookmarkEnd w:id="209"/>
    <w:bookmarkStart w:name="z212" w:id="210"/>
    <w:p>
      <w:pPr>
        <w:spacing w:after="0"/>
        <w:ind w:left="0"/>
        <w:jc w:val="left"/>
      </w:pPr>
      <w:r>
        <w:rPr>
          <w:rFonts w:ascii="Times New Roman"/>
          <w:b/>
          <w:i w:val="false"/>
          <w:color w:val="000000"/>
        </w:rPr>
        <w:t xml:space="preserve"> Параграф 11. Порядок представления к условно-досрочному освобождению от отбывания наказания либо об освобождении от наказания в связи с болезнью с применением или без применения принудительных мер медицинского характера</w:t>
      </w:r>
    </w:p>
    <w:bookmarkEnd w:id="210"/>
    <w:bookmarkStart w:name="z213" w:id="211"/>
    <w:p>
      <w:pPr>
        <w:spacing w:after="0"/>
        <w:ind w:left="0"/>
        <w:jc w:val="both"/>
      </w:pPr>
      <w:r>
        <w:rPr>
          <w:rFonts w:ascii="Times New Roman"/>
          <w:b w:val="false"/>
          <w:i w:val="false"/>
          <w:color w:val="000000"/>
          <w:sz w:val="28"/>
        </w:rPr>
        <w:t xml:space="preserve">
      105. При отбытии осужденными к ограничению свободы и несовершеннолетними осужденными к исправительным работам установленной законом части срока наказания, предусмотренных </w:t>
      </w:r>
      <w:r>
        <w:rPr>
          <w:rFonts w:ascii="Times New Roman"/>
          <w:b w:val="false"/>
          <w:i w:val="false"/>
          <w:color w:val="000000"/>
          <w:sz w:val="28"/>
        </w:rPr>
        <w:t>статьями 72</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УК РК, Служба пробации:</w:t>
      </w:r>
    </w:p>
    <w:bookmarkEnd w:id="211"/>
    <w:bookmarkStart w:name="z214" w:id="212"/>
    <w:p>
      <w:pPr>
        <w:spacing w:after="0"/>
        <w:ind w:left="0"/>
        <w:jc w:val="both"/>
      </w:pPr>
      <w:r>
        <w:rPr>
          <w:rFonts w:ascii="Times New Roman"/>
          <w:b w:val="false"/>
          <w:i w:val="false"/>
          <w:color w:val="000000"/>
          <w:sz w:val="28"/>
        </w:rPr>
        <w:t xml:space="preserve">
      1) письменно в пятидневный срок уведомляет (извещает) лично или заказным письмом с уведомлением о его вручении, телефонограммой или телеграммой, текстовым сообщением по абонентскому номеру сотовой связи или по электронному адресу, обеспечивающих фиксацию извещения или вызова, осужденного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о наступлении права подачи ходатайства в суд для рассмотрения вопроса об условно-досрочном освобождении от отбывания наказания;</w:t>
      </w:r>
    </w:p>
    <w:bookmarkEnd w:id="212"/>
    <w:bookmarkStart w:name="z215" w:id="213"/>
    <w:p>
      <w:pPr>
        <w:spacing w:after="0"/>
        <w:ind w:left="0"/>
        <w:jc w:val="both"/>
      </w:pPr>
      <w:r>
        <w:rPr>
          <w:rFonts w:ascii="Times New Roman"/>
          <w:b w:val="false"/>
          <w:i w:val="false"/>
          <w:color w:val="000000"/>
          <w:sz w:val="28"/>
        </w:rPr>
        <w:t>
      2) в течение десяти дней после обращения осужденного с ходатайством об условно-досрочном освобождении от отбывания наказания направляет его в суд в электронном или письменном виде, а также уведомляет в электронном или письменном виде прокурора, осуществляющего надзор за применением законов;</w:t>
      </w:r>
    </w:p>
    <w:bookmarkEnd w:id="213"/>
    <w:bookmarkStart w:name="z216" w:id="214"/>
    <w:p>
      <w:pPr>
        <w:spacing w:after="0"/>
        <w:ind w:left="0"/>
        <w:jc w:val="both"/>
      </w:pPr>
      <w:r>
        <w:rPr>
          <w:rFonts w:ascii="Times New Roman"/>
          <w:b w:val="false"/>
          <w:i w:val="false"/>
          <w:color w:val="000000"/>
          <w:sz w:val="28"/>
        </w:rPr>
        <w:t>
      3) к ходатайству осужденного об условно-досрочном освобождении от отбывания наказания прилагает данные, характеризующие его личность, поведение.</w:t>
      </w:r>
    </w:p>
    <w:bookmarkEnd w:id="214"/>
    <w:bookmarkStart w:name="z217" w:id="215"/>
    <w:p>
      <w:pPr>
        <w:spacing w:after="0"/>
        <w:ind w:left="0"/>
        <w:jc w:val="both"/>
      </w:pPr>
      <w:r>
        <w:rPr>
          <w:rFonts w:ascii="Times New Roman"/>
          <w:b w:val="false"/>
          <w:i w:val="false"/>
          <w:color w:val="000000"/>
          <w:sz w:val="28"/>
        </w:rPr>
        <w:t>
      106. В случае отказа суда, повторное ходатайство вносится не ранее чем по истечении шести месяцев со дня вынесения постановления об отказе.</w:t>
      </w:r>
    </w:p>
    <w:bookmarkEnd w:id="215"/>
    <w:bookmarkStart w:name="z218" w:id="216"/>
    <w:p>
      <w:pPr>
        <w:spacing w:after="0"/>
        <w:ind w:left="0"/>
        <w:jc w:val="both"/>
      </w:pPr>
      <w:r>
        <w:rPr>
          <w:rFonts w:ascii="Times New Roman"/>
          <w:b w:val="false"/>
          <w:i w:val="false"/>
          <w:color w:val="000000"/>
          <w:sz w:val="28"/>
        </w:rPr>
        <w:t>
      107. В течение трех рабочих дней со дня получения положительного заключения специальной медицинской комиссии из поликлиники по месту жительства Служба пробации на основании указанного заключения направляет в электронном или письменном виде представление в суд об освобождении осужденного от отбывания наказания в связи с болезнью с применением или без применения принудительных мер медицинского характера.</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Министра внутренних дел РК от 07.08.2024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217"/>
    <w:p>
      <w:pPr>
        <w:spacing w:after="0"/>
        <w:ind w:left="0"/>
        <w:jc w:val="left"/>
      </w:pPr>
      <w:r>
        <w:rPr>
          <w:rFonts w:ascii="Times New Roman"/>
          <w:b/>
          <w:i w:val="false"/>
          <w:color w:val="000000"/>
        </w:rPr>
        <w:t xml:space="preserve"> Параграф 12. Организация работы по осуществлению первоначальных розыскных мероприятий</w:t>
      </w:r>
    </w:p>
    <w:bookmarkEnd w:id="217"/>
    <w:bookmarkStart w:name="z220" w:id="218"/>
    <w:p>
      <w:pPr>
        <w:spacing w:after="0"/>
        <w:ind w:left="0"/>
        <w:jc w:val="both"/>
      </w:pPr>
      <w:r>
        <w:rPr>
          <w:rFonts w:ascii="Times New Roman"/>
          <w:b w:val="false"/>
          <w:i w:val="false"/>
          <w:color w:val="000000"/>
          <w:sz w:val="28"/>
        </w:rPr>
        <w:t>
      108. Служба пробации проводит первоначальные розыскные мероприятия по установлению места нахождения осужденного и причин его уклонения на следующий день в случае:</w:t>
      </w:r>
    </w:p>
    <w:bookmarkEnd w:id="218"/>
    <w:bookmarkStart w:name="z221" w:id="219"/>
    <w:p>
      <w:pPr>
        <w:spacing w:after="0"/>
        <w:ind w:left="0"/>
        <w:jc w:val="both"/>
      </w:pPr>
      <w:r>
        <w:rPr>
          <w:rFonts w:ascii="Times New Roman"/>
          <w:b w:val="false"/>
          <w:i w:val="false"/>
          <w:color w:val="000000"/>
          <w:sz w:val="28"/>
        </w:rPr>
        <w:t>
      1) неприбытия в срок, установленный администрацией учреждения уголовно-исполнительной системы при замене неотбытой части лишения свободы наказанием в виде ограничения свободы;</w:t>
      </w:r>
    </w:p>
    <w:bookmarkEnd w:id="219"/>
    <w:bookmarkStart w:name="z222" w:id="220"/>
    <w:p>
      <w:pPr>
        <w:spacing w:after="0"/>
        <w:ind w:left="0"/>
        <w:jc w:val="both"/>
      </w:pPr>
      <w:r>
        <w:rPr>
          <w:rFonts w:ascii="Times New Roman"/>
          <w:b w:val="false"/>
          <w:i w:val="false"/>
          <w:color w:val="000000"/>
          <w:sz w:val="28"/>
        </w:rPr>
        <w:t>
      2) неприбытия в двухнедельный срок со дня освобождения из учреждения уголовно-исполнительной системы в связи с отсрочкой исполнения наказания;</w:t>
      </w:r>
    </w:p>
    <w:bookmarkEnd w:id="220"/>
    <w:bookmarkStart w:name="z223" w:id="221"/>
    <w:p>
      <w:pPr>
        <w:spacing w:after="0"/>
        <w:ind w:left="0"/>
        <w:jc w:val="both"/>
      </w:pPr>
      <w:r>
        <w:rPr>
          <w:rFonts w:ascii="Times New Roman"/>
          <w:b w:val="false"/>
          <w:i w:val="false"/>
          <w:color w:val="000000"/>
          <w:sz w:val="28"/>
        </w:rPr>
        <w:t>
      2-1) неприбытия в срок, установленный судом при назначении наказаний, не связанных с изоляцией осужденного от общества;</w:t>
      </w:r>
    </w:p>
    <w:bookmarkEnd w:id="221"/>
    <w:bookmarkStart w:name="z224" w:id="222"/>
    <w:p>
      <w:pPr>
        <w:spacing w:after="0"/>
        <w:ind w:left="0"/>
        <w:jc w:val="both"/>
      </w:pPr>
      <w:r>
        <w:rPr>
          <w:rFonts w:ascii="Times New Roman"/>
          <w:b w:val="false"/>
          <w:i w:val="false"/>
          <w:color w:val="000000"/>
          <w:sz w:val="28"/>
        </w:rPr>
        <w:t>
      2-2) неприбытия в срок, установленный Службой пробации по новому место жительству (постоянного или временного проживания);</w:t>
      </w:r>
    </w:p>
    <w:bookmarkEnd w:id="222"/>
    <w:bookmarkStart w:name="z669" w:id="223"/>
    <w:p>
      <w:pPr>
        <w:spacing w:after="0"/>
        <w:ind w:left="0"/>
        <w:jc w:val="both"/>
      </w:pPr>
      <w:r>
        <w:rPr>
          <w:rFonts w:ascii="Times New Roman"/>
          <w:b w:val="false"/>
          <w:i w:val="false"/>
          <w:color w:val="000000"/>
          <w:sz w:val="28"/>
        </w:rPr>
        <w:t>
      3) признании его скрывающимся от отбывания наказания.</w:t>
      </w:r>
    </w:p>
    <w:bookmarkEnd w:id="223"/>
    <w:bookmarkStart w:name="z670" w:id="224"/>
    <w:p>
      <w:pPr>
        <w:spacing w:after="0"/>
        <w:ind w:left="0"/>
        <w:jc w:val="both"/>
      </w:pPr>
      <w:r>
        <w:rPr>
          <w:rFonts w:ascii="Times New Roman"/>
          <w:b w:val="false"/>
          <w:i w:val="false"/>
          <w:color w:val="000000"/>
          <w:sz w:val="28"/>
        </w:rPr>
        <w:t>
      Скрывающимся от отбывания наказания признается осужденный, место нахождения которого не установлено более пятнадцати дней со дня неявки для регистрации в службу пробации.</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приказа Министра внутренних дел РК от 07.08.2024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 w:id="225"/>
    <w:p>
      <w:pPr>
        <w:spacing w:after="0"/>
        <w:ind w:left="0"/>
        <w:jc w:val="both"/>
      </w:pPr>
      <w:r>
        <w:rPr>
          <w:rFonts w:ascii="Times New Roman"/>
          <w:b w:val="false"/>
          <w:i w:val="false"/>
          <w:color w:val="000000"/>
          <w:sz w:val="28"/>
        </w:rPr>
        <w:t>
      109. Первоначальные розыскные мероприятия включают в себя:</w:t>
      </w:r>
    </w:p>
    <w:bookmarkEnd w:id="225"/>
    <w:bookmarkStart w:name="z226" w:id="226"/>
    <w:p>
      <w:pPr>
        <w:spacing w:after="0"/>
        <w:ind w:left="0"/>
        <w:jc w:val="both"/>
      </w:pPr>
      <w:r>
        <w:rPr>
          <w:rFonts w:ascii="Times New Roman"/>
          <w:b w:val="false"/>
          <w:i w:val="false"/>
          <w:color w:val="000000"/>
          <w:sz w:val="28"/>
        </w:rPr>
        <w:t>
      1) опрос родственников, соседей и лиц, которым известны связи и сведения о вероятном местонахождении осужденного, либо иные данные, которые способствует розыску осужденного;</w:t>
      </w:r>
    </w:p>
    <w:bookmarkEnd w:id="226"/>
    <w:bookmarkStart w:name="z227" w:id="227"/>
    <w:p>
      <w:pPr>
        <w:spacing w:after="0"/>
        <w:ind w:left="0"/>
        <w:jc w:val="both"/>
      </w:pPr>
      <w:r>
        <w:rPr>
          <w:rFonts w:ascii="Times New Roman"/>
          <w:b w:val="false"/>
          <w:i w:val="false"/>
          <w:color w:val="000000"/>
          <w:sz w:val="28"/>
        </w:rPr>
        <w:t>
      2) сведения о его возможном местонахождении, а также через местный орган военного управления;</w:t>
      </w:r>
    </w:p>
    <w:bookmarkEnd w:id="227"/>
    <w:bookmarkStart w:name="z228" w:id="228"/>
    <w:p>
      <w:pPr>
        <w:spacing w:after="0"/>
        <w:ind w:left="0"/>
        <w:jc w:val="both"/>
      </w:pPr>
      <w:r>
        <w:rPr>
          <w:rFonts w:ascii="Times New Roman"/>
          <w:b w:val="false"/>
          <w:i w:val="false"/>
          <w:color w:val="000000"/>
          <w:sz w:val="28"/>
        </w:rPr>
        <w:t>
      3) проверка по учетам ОВД, с целью выявления скрывшегося среди задержанных, арестованных, подсудимых, в приемниках - распределителях для лиц, не имеющих определенного места жительства, документов, в Центрах адаптации несовершеннолетних, находящиеся в ведении органов образования, а также по учетам медицинских учреждений, моргов;</w:t>
      </w:r>
    </w:p>
    <w:bookmarkEnd w:id="228"/>
    <w:bookmarkStart w:name="z229" w:id="229"/>
    <w:p>
      <w:pPr>
        <w:spacing w:after="0"/>
        <w:ind w:left="0"/>
        <w:jc w:val="both"/>
      </w:pPr>
      <w:r>
        <w:rPr>
          <w:rFonts w:ascii="Times New Roman"/>
          <w:b w:val="false"/>
          <w:i w:val="false"/>
          <w:color w:val="000000"/>
          <w:sz w:val="28"/>
        </w:rPr>
        <w:t>
      4) запросы в городские, районные (управления) отделы полиции и Службы пробации областей, городов республиканского значения и столицы для установления разыскиваемого по месту жительства его родственников и знакомых.</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 в редакции приказа Министра внутренних дел РК от 07.08.2024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230"/>
    <w:p>
      <w:pPr>
        <w:spacing w:after="0"/>
        <w:ind w:left="0"/>
        <w:jc w:val="both"/>
      </w:pPr>
      <w:r>
        <w:rPr>
          <w:rFonts w:ascii="Times New Roman"/>
          <w:b w:val="false"/>
          <w:i w:val="false"/>
          <w:color w:val="000000"/>
          <w:sz w:val="28"/>
        </w:rPr>
        <w:t>
      110. Первоначальные розыскные мероприятия проводятся не более пятнадцати рабочих дней и если по его результатам место нахождение осужденного не установлено, то в течение трех последующих рабочих дней Служба пробации вносит в электронном или письменном виде в суд представление об объявлении в розыск и избрании меры пресечения.</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приказа Министра внутренних дел РК от 07.08.2024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231"/>
    <w:p>
      <w:pPr>
        <w:spacing w:after="0"/>
        <w:ind w:left="0"/>
        <w:jc w:val="both"/>
      </w:pPr>
      <w:r>
        <w:rPr>
          <w:rFonts w:ascii="Times New Roman"/>
          <w:b w:val="false"/>
          <w:i w:val="false"/>
          <w:color w:val="000000"/>
          <w:sz w:val="28"/>
        </w:rPr>
        <w:t>
      111. К представлению об объявлении в розыск приобщается выписка из приговора, справка о вступлении приговора в законную силу, копии первоначальных розыскных мероприятий, справка о неотбытом сроке наказания.</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приказа Министра внутренних дел РК от 07.08.2024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32"/>
    <w:p>
      <w:pPr>
        <w:spacing w:after="0"/>
        <w:ind w:left="0"/>
        <w:jc w:val="both"/>
      </w:pPr>
      <w:r>
        <w:rPr>
          <w:rFonts w:ascii="Times New Roman"/>
          <w:b w:val="false"/>
          <w:i w:val="false"/>
          <w:color w:val="000000"/>
          <w:sz w:val="28"/>
        </w:rPr>
        <w:t>
      112. В течении двух рабочих дней со дня получения постановления суда об объявлении в розыск осужденного, копии материалов первоначальных розыскных мероприятий для дальнейшего розыска направляются в службу криминальной полиции.</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 в редакции приказа Министра внутренних дел РК от 07.08.2024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233"/>
    <w:p>
      <w:pPr>
        <w:spacing w:after="0"/>
        <w:ind w:left="0"/>
        <w:jc w:val="both"/>
      </w:pPr>
      <w:r>
        <w:rPr>
          <w:rFonts w:ascii="Times New Roman"/>
          <w:b w:val="false"/>
          <w:i w:val="false"/>
          <w:color w:val="000000"/>
          <w:sz w:val="28"/>
        </w:rPr>
        <w:t>
      113. После установления место нахождения осужденного Служба пробации направляет в электронном или письменном виде в суд представление об отмене условного осуждения, отсрочки отбывания наказания, замене общественных работ на арест, исправительных работ на общественные работы либо арест, ограничения свободы на лишение свободы, назначенного приговором суда, с постановкой вопроса о прекращении в отношении него розыска.</w:t>
      </w:r>
    </w:p>
    <w:bookmarkEnd w:id="233"/>
    <w:bookmarkStart w:name="z234" w:id="234"/>
    <w:p>
      <w:pPr>
        <w:spacing w:after="0"/>
        <w:ind w:left="0"/>
        <w:jc w:val="left"/>
      </w:pPr>
      <w:r>
        <w:rPr>
          <w:rFonts w:ascii="Times New Roman"/>
          <w:b/>
          <w:i w:val="false"/>
          <w:color w:val="000000"/>
        </w:rPr>
        <w:t xml:space="preserve"> Параграф 13. Порядок снятия осужденных с учета Службы пробации</w:t>
      </w:r>
    </w:p>
    <w:bookmarkEnd w:id="234"/>
    <w:bookmarkStart w:name="z235" w:id="235"/>
    <w:p>
      <w:pPr>
        <w:spacing w:after="0"/>
        <w:ind w:left="0"/>
        <w:jc w:val="both"/>
      </w:pPr>
      <w:r>
        <w:rPr>
          <w:rFonts w:ascii="Times New Roman"/>
          <w:b w:val="false"/>
          <w:i w:val="false"/>
          <w:color w:val="000000"/>
          <w:sz w:val="28"/>
        </w:rPr>
        <w:t>
      114. Документами, подтверждающими наличие оснований для снятия осужденного с учета Службы пробации, являются:</w:t>
      </w:r>
    </w:p>
    <w:bookmarkEnd w:id="235"/>
    <w:bookmarkStart w:name="z236" w:id="236"/>
    <w:p>
      <w:pPr>
        <w:spacing w:after="0"/>
        <w:ind w:left="0"/>
        <w:jc w:val="both"/>
      </w:pPr>
      <w:r>
        <w:rPr>
          <w:rFonts w:ascii="Times New Roman"/>
          <w:b w:val="false"/>
          <w:i w:val="false"/>
          <w:color w:val="000000"/>
          <w:sz w:val="28"/>
        </w:rPr>
        <w:t>
      1) определения, постановления судов о замене неотбытого срока исправительных работ, общественных работ, ограничения свободы другим наказанием;</w:t>
      </w:r>
    </w:p>
    <w:bookmarkEnd w:id="236"/>
    <w:bookmarkStart w:name="z237" w:id="237"/>
    <w:p>
      <w:pPr>
        <w:spacing w:after="0"/>
        <w:ind w:left="0"/>
        <w:jc w:val="both"/>
      </w:pPr>
      <w:r>
        <w:rPr>
          <w:rFonts w:ascii="Times New Roman"/>
          <w:b w:val="false"/>
          <w:i w:val="false"/>
          <w:color w:val="000000"/>
          <w:sz w:val="28"/>
        </w:rPr>
        <w:t>
      2) определения, постановления судов об отмене условного осуждения;</w:t>
      </w:r>
    </w:p>
    <w:bookmarkEnd w:id="237"/>
    <w:bookmarkStart w:name="z238" w:id="238"/>
    <w:p>
      <w:pPr>
        <w:spacing w:after="0"/>
        <w:ind w:left="0"/>
        <w:jc w:val="both"/>
      </w:pPr>
      <w:r>
        <w:rPr>
          <w:rFonts w:ascii="Times New Roman"/>
          <w:b w:val="false"/>
          <w:i w:val="false"/>
          <w:color w:val="000000"/>
          <w:sz w:val="28"/>
        </w:rPr>
        <w:t>
      3) определения, постановления судов об отмене отсрочки отбывания наказания;</w:t>
      </w:r>
    </w:p>
    <w:bookmarkEnd w:id="238"/>
    <w:bookmarkStart w:name="z239" w:id="239"/>
    <w:p>
      <w:pPr>
        <w:spacing w:after="0"/>
        <w:ind w:left="0"/>
        <w:jc w:val="both"/>
      </w:pPr>
      <w:r>
        <w:rPr>
          <w:rFonts w:ascii="Times New Roman"/>
          <w:b w:val="false"/>
          <w:i w:val="false"/>
          <w:color w:val="000000"/>
          <w:sz w:val="28"/>
        </w:rPr>
        <w:t>
      4) определения, постановления судов об освобождении осужденного лица или замене его неотбытой части наказания более мягким;</w:t>
      </w:r>
    </w:p>
    <w:bookmarkEnd w:id="239"/>
    <w:bookmarkStart w:name="z240" w:id="240"/>
    <w:p>
      <w:pPr>
        <w:spacing w:after="0"/>
        <w:ind w:left="0"/>
        <w:jc w:val="both"/>
      </w:pPr>
      <w:r>
        <w:rPr>
          <w:rFonts w:ascii="Times New Roman"/>
          <w:b w:val="false"/>
          <w:i w:val="false"/>
          <w:color w:val="000000"/>
          <w:sz w:val="28"/>
        </w:rPr>
        <w:t>
      5) определения, постановления судов об отмене приговора;</w:t>
      </w:r>
    </w:p>
    <w:bookmarkEnd w:id="240"/>
    <w:bookmarkStart w:name="z241" w:id="241"/>
    <w:p>
      <w:pPr>
        <w:spacing w:after="0"/>
        <w:ind w:left="0"/>
        <w:jc w:val="both"/>
      </w:pPr>
      <w:r>
        <w:rPr>
          <w:rFonts w:ascii="Times New Roman"/>
          <w:b w:val="false"/>
          <w:i w:val="false"/>
          <w:color w:val="000000"/>
          <w:sz w:val="28"/>
        </w:rPr>
        <w:t>
      6) определения, постановления судов об освобождении осужденного вследствие психического расстройства, тяжелой болезни или установлении инвалидности признания первой или второй группы;</w:t>
      </w:r>
    </w:p>
    <w:bookmarkEnd w:id="241"/>
    <w:bookmarkStart w:name="z242" w:id="242"/>
    <w:p>
      <w:pPr>
        <w:spacing w:after="0"/>
        <w:ind w:left="0"/>
        <w:jc w:val="both"/>
      </w:pPr>
      <w:r>
        <w:rPr>
          <w:rFonts w:ascii="Times New Roman"/>
          <w:b w:val="false"/>
          <w:i w:val="false"/>
          <w:color w:val="000000"/>
          <w:sz w:val="28"/>
        </w:rPr>
        <w:t>
      7) определения, постановления судов об условно-досрочном освобождении от ограничения свободы;</w:t>
      </w:r>
    </w:p>
    <w:bookmarkEnd w:id="242"/>
    <w:bookmarkStart w:name="z243" w:id="243"/>
    <w:p>
      <w:pPr>
        <w:spacing w:after="0"/>
        <w:ind w:left="0"/>
        <w:jc w:val="both"/>
      </w:pPr>
      <w:r>
        <w:rPr>
          <w:rFonts w:ascii="Times New Roman"/>
          <w:b w:val="false"/>
          <w:i w:val="false"/>
          <w:color w:val="000000"/>
          <w:sz w:val="28"/>
        </w:rPr>
        <w:t>
      8) документы компетентных органов, на которых в соответствии с актом об амнистии или помиловании возложено их исполнение;</w:t>
      </w:r>
    </w:p>
    <w:bookmarkEnd w:id="243"/>
    <w:bookmarkStart w:name="z244" w:id="244"/>
    <w:p>
      <w:pPr>
        <w:spacing w:after="0"/>
        <w:ind w:left="0"/>
        <w:jc w:val="both"/>
      </w:pPr>
      <w:r>
        <w:rPr>
          <w:rFonts w:ascii="Times New Roman"/>
          <w:b w:val="false"/>
          <w:i w:val="false"/>
          <w:color w:val="000000"/>
          <w:sz w:val="28"/>
        </w:rPr>
        <w:t>
      9) приговор суда с распоряжением о вступлении его в законную силу в отношении осужденного за совершение нового преступления;</w:t>
      </w:r>
    </w:p>
    <w:bookmarkEnd w:id="244"/>
    <w:bookmarkStart w:name="z245" w:id="245"/>
    <w:p>
      <w:pPr>
        <w:spacing w:after="0"/>
        <w:ind w:left="0"/>
        <w:jc w:val="both"/>
      </w:pPr>
      <w:r>
        <w:rPr>
          <w:rFonts w:ascii="Times New Roman"/>
          <w:b w:val="false"/>
          <w:i w:val="false"/>
          <w:color w:val="000000"/>
          <w:sz w:val="28"/>
        </w:rPr>
        <w:t>
      10) свидетельство о смерти осужденного;</w:t>
      </w:r>
    </w:p>
    <w:bookmarkEnd w:id="245"/>
    <w:bookmarkStart w:name="z246" w:id="246"/>
    <w:p>
      <w:pPr>
        <w:spacing w:after="0"/>
        <w:ind w:left="0"/>
        <w:jc w:val="both"/>
      </w:pPr>
      <w:r>
        <w:rPr>
          <w:rFonts w:ascii="Times New Roman"/>
          <w:b w:val="false"/>
          <w:i w:val="false"/>
          <w:color w:val="000000"/>
          <w:sz w:val="28"/>
        </w:rPr>
        <w:t>
      11) подтверждение в ЦАБД о постановке осужденного на учет в Службу пробации по новому месту жительства.</w:t>
      </w:r>
    </w:p>
    <w:bookmarkEnd w:id="246"/>
    <w:bookmarkStart w:name="z247" w:id="247"/>
    <w:p>
      <w:pPr>
        <w:spacing w:after="0"/>
        <w:ind w:left="0"/>
        <w:jc w:val="both"/>
      </w:pPr>
      <w:r>
        <w:rPr>
          <w:rFonts w:ascii="Times New Roman"/>
          <w:b w:val="false"/>
          <w:i w:val="false"/>
          <w:color w:val="000000"/>
          <w:sz w:val="28"/>
        </w:rPr>
        <w:t>
      115. Лицам, отбывшим наказание в виде общественных и исправительных работ или освобожденным от него по другим основаниям, выдаются справки.</w:t>
      </w:r>
    </w:p>
    <w:bookmarkEnd w:id="247"/>
    <w:bookmarkStart w:name="z248" w:id="248"/>
    <w:p>
      <w:pPr>
        <w:spacing w:after="0"/>
        <w:ind w:left="0"/>
        <w:jc w:val="both"/>
      </w:pPr>
      <w:r>
        <w:rPr>
          <w:rFonts w:ascii="Times New Roman"/>
          <w:b w:val="false"/>
          <w:i w:val="false"/>
          <w:color w:val="000000"/>
          <w:sz w:val="28"/>
        </w:rPr>
        <w:t>
      116. Досрочное освобождение лиц, осужденных условно, от отбывания наказания производится в день поступления в Службу пробации решения суда.</w:t>
      </w:r>
    </w:p>
    <w:bookmarkEnd w:id="248"/>
    <w:bookmarkStart w:name="z249" w:id="249"/>
    <w:p>
      <w:pPr>
        <w:spacing w:after="0"/>
        <w:ind w:left="0"/>
        <w:jc w:val="both"/>
      </w:pPr>
      <w:r>
        <w:rPr>
          <w:rFonts w:ascii="Times New Roman"/>
          <w:b w:val="false"/>
          <w:i w:val="false"/>
          <w:color w:val="000000"/>
          <w:sz w:val="28"/>
        </w:rPr>
        <w:t>
      117. Снятие с учета осужденного лица с отсрочкой исполнения наказания осуществляется в день поступления определения, постановления суда.</w:t>
      </w:r>
    </w:p>
    <w:bookmarkEnd w:id="249"/>
    <w:bookmarkStart w:name="z250" w:id="250"/>
    <w:p>
      <w:pPr>
        <w:spacing w:after="0"/>
        <w:ind w:left="0"/>
        <w:jc w:val="both"/>
      </w:pPr>
      <w:r>
        <w:rPr>
          <w:rFonts w:ascii="Times New Roman"/>
          <w:b w:val="false"/>
          <w:i w:val="false"/>
          <w:color w:val="000000"/>
          <w:sz w:val="28"/>
        </w:rPr>
        <w:t>
      118. Снятие с учета осужденных в связи с заменой общественных и исправительных работ, ограничения свободы другим видом наказания, отменой условного осуждения и отсрочки исполнения наказания, а также осуждение за новое преступление, производится на основании судебных решений, вступивших в законную силу, в день их получения.</w:t>
      </w:r>
    </w:p>
    <w:bookmarkEnd w:id="250"/>
    <w:bookmarkStart w:name="z251" w:id="251"/>
    <w:p>
      <w:pPr>
        <w:spacing w:after="0"/>
        <w:ind w:left="0"/>
        <w:jc w:val="both"/>
      </w:pPr>
      <w:r>
        <w:rPr>
          <w:rFonts w:ascii="Times New Roman"/>
          <w:b w:val="false"/>
          <w:i w:val="false"/>
          <w:color w:val="000000"/>
          <w:sz w:val="28"/>
        </w:rPr>
        <w:t>
      119. Сведения о дате и основании снятия осужденного с учета вносятся в ЦАБД.</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120. Исключен приказом Министра внутренних дел РК от 07.08.2024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252"/>
    <w:p>
      <w:pPr>
        <w:spacing w:after="0"/>
        <w:ind w:left="0"/>
        <w:jc w:val="left"/>
      </w:pPr>
      <w:r>
        <w:rPr>
          <w:rFonts w:ascii="Times New Roman"/>
          <w:b/>
          <w:i w:val="false"/>
          <w:color w:val="000000"/>
        </w:rPr>
        <w:t xml:space="preserve"> Параграф 14. Порядок изъятия государственных наград и документов к ним</w:t>
      </w:r>
    </w:p>
    <w:bookmarkEnd w:id="252"/>
    <w:bookmarkStart w:name="z256" w:id="253"/>
    <w:p>
      <w:pPr>
        <w:spacing w:after="0"/>
        <w:ind w:left="0"/>
        <w:jc w:val="both"/>
      </w:pPr>
      <w:r>
        <w:rPr>
          <w:rFonts w:ascii="Times New Roman"/>
          <w:b w:val="false"/>
          <w:i w:val="false"/>
          <w:color w:val="000000"/>
          <w:sz w:val="28"/>
        </w:rPr>
        <w:t>
      121. При получении Указа Президента Республики Казахстан о лишении осужденного государственной награды (далее – Указ) Комитет уголовно-исполнительной системы, либо территориальные органы уголовно-исполнительной системы направляют в электронном или письменном виде соответствующий Указ в Службу пробации по месту нахождения осужденного для исполнения.</w:t>
      </w:r>
    </w:p>
    <w:bookmarkEnd w:id="253"/>
    <w:bookmarkStart w:name="z257" w:id="254"/>
    <w:p>
      <w:pPr>
        <w:spacing w:after="0"/>
        <w:ind w:left="0"/>
        <w:jc w:val="both"/>
      </w:pPr>
      <w:r>
        <w:rPr>
          <w:rFonts w:ascii="Times New Roman"/>
          <w:b w:val="false"/>
          <w:i w:val="false"/>
          <w:color w:val="000000"/>
          <w:sz w:val="28"/>
        </w:rPr>
        <w:t>
      122. Служба пробации при получении Указа в течение десяти рабочих дней устанавливает место нахождение осужденного.</w:t>
      </w:r>
    </w:p>
    <w:bookmarkEnd w:id="254"/>
    <w:bookmarkStart w:name="z258" w:id="255"/>
    <w:p>
      <w:pPr>
        <w:spacing w:after="0"/>
        <w:ind w:left="0"/>
        <w:jc w:val="both"/>
      </w:pPr>
      <w:r>
        <w:rPr>
          <w:rFonts w:ascii="Times New Roman"/>
          <w:b w:val="false"/>
          <w:i w:val="false"/>
          <w:color w:val="000000"/>
          <w:sz w:val="28"/>
        </w:rPr>
        <w:t>
      123. После установления места нахождения осужденного (учреждения уголовно-исполнительной системы) сотрудник Службы пробации в течение пяти рабочих дней ознакамливает его под роспись с Указом и устанавливает место нахождение государственной награды и документов к ним.</w:t>
      </w:r>
    </w:p>
    <w:bookmarkEnd w:id="255"/>
    <w:bookmarkStart w:name="z259" w:id="256"/>
    <w:p>
      <w:pPr>
        <w:spacing w:after="0"/>
        <w:ind w:left="0"/>
        <w:jc w:val="both"/>
      </w:pPr>
      <w:r>
        <w:rPr>
          <w:rFonts w:ascii="Times New Roman"/>
          <w:b w:val="false"/>
          <w:i w:val="false"/>
          <w:color w:val="000000"/>
          <w:sz w:val="28"/>
        </w:rPr>
        <w:t>
      124. В случае нахождения государственной награды и документов к ним в другой области, Служба пробации в течение пяти рабочих дней направляет в электронном или письменном виде копию Указа в территориальный орган уголовно-исполнительной системы соответствующей области для исполнения.</w:t>
      </w:r>
    </w:p>
    <w:bookmarkEnd w:id="256"/>
    <w:bookmarkStart w:name="z260" w:id="257"/>
    <w:p>
      <w:pPr>
        <w:spacing w:after="0"/>
        <w:ind w:left="0"/>
        <w:jc w:val="both"/>
      </w:pPr>
      <w:r>
        <w:rPr>
          <w:rFonts w:ascii="Times New Roman"/>
          <w:b w:val="false"/>
          <w:i w:val="false"/>
          <w:color w:val="000000"/>
          <w:sz w:val="28"/>
        </w:rPr>
        <w:t>
      125. Сотрудник Службы пробации, получивший копию Указа, устанавливает место нахождение лиц, у которых находится государственная награда и документы к ней, и в течение пяти рабочих дней производит изъятие.</w:t>
      </w:r>
    </w:p>
    <w:bookmarkEnd w:id="257"/>
    <w:bookmarkStart w:name="z261" w:id="258"/>
    <w:p>
      <w:pPr>
        <w:spacing w:after="0"/>
        <w:ind w:left="0"/>
        <w:jc w:val="both"/>
      </w:pPr>
      <w:r>
        <w:rPr>
          <w:rFonts w:ascii="Times New Roman"/>
          <w:b w:val="false"/>
          <w:i w:val="false"/>
          <w:color w:val="000000"/>
          <w:sz w:val="28"/>
        </w:rPr>
        <w:t xml:space="preserve">
      126. При этом составляется акт изъятия,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в трех экземплярах: первый экземпляр направляется лицу, у которого произведено изъятие, второй экземпляр направляется в Администрацию Президента Республики Казахстан, и третий подшивается в номенклатурное дело. Изъятие производится в присутствии не менее чем двух понятых.</w:t>
      </w:r>
    </w:p>
    <w:bookmarkEnd w:id="258"/>
    <w:bookmarkStart w:name="z262" w:id="259"/>
    <w:p>
      <w:pPr>
        <w:spacing w:after="0"/>
        <w:ind w:left="0"/>
        <w:jc w:val="both"/>
      </w:pPr>
      <w:r>
        <w:rPr>
          <w:rFonts w:ascii="Times New Roman"/>
          <w:b w:val="false"/>
          <w:i w:val="false"/>
          <w:color w:val="000000"/>
          <w:sz w:val="28"/>
        </w:rPr>
        <w:t>
      127. В случае отказа осужденного от выдачи государственной награды, указания ее место нахождения или ее утери, сотрудник Службы пробации составляет об этом акт и уведомляет Администрацию Президента Республики Казахстан с направлением материалов в электронном или письменном виде в ОВД для принятия процессуального решения.</w:t>
      </w:r>
    </w:p>
    <w:bookmarkEnd w:id="259"/>
    <w:bookmarkStart w:name="z263" w:id="260"/>
    <w:p>
      <w:pPr>
        <w:spacing w:after="0"/>
        <w:ind w:left="0"/>
        <w:jc w:val="both"/>
      </w:pPr>
      <w:r>
        <w:rPr>
          <w:rFonts w:ascii="Times New Roman"/>
          <w:b w:val="false"/>
          <w:i w:val="false"/>
          <w:color w:val="000000"/>
          <w:sz w:val="28"/>
        </w:rPr>
        <w:t xml:space="preserve">
      128. Служба пробации, в соответствии со статьей 40 Закона Республики Казахстан "О государственных наградах Республики Казахстан" 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изъятые государственные награды вместе с документами к ним, направляет в Администрацию Президента Республики Казахстан.</w:t>
      </w:r>
    </w:p>
    <w:bookmarkEnd w:id="260"/>
    <w:bookmarkStart w:name="z264" w:id="261"/>
    <w:p>
      <w:pPr>
        <w:spacing w:after="0"/>
        <w:ind w:left="0"/>
        <w:jc w:val="left"/>
      </w:pPr>
      <w:r>
        <w:rPr>
          <w:rFonts w:ascii="Times New Roman"/>
          <w:b/>
          <w:i w:val="false"/>
          <w:color w:val="000000"/>
        </w:rPr>
        <w:t xml:space="preserve"> Параграф 15. Порядок организации работы по применению электронных средств слежения в отношении осужденных к ограничению свободы и лиц, осужденных условно</w:t>
      </w:r>
    </w:p>
    <w:bookmarkEnd w:id="261"/>
    <w:bookmarkStart w:name="z265" w:id="262"/>
    <w:p>
      <w:pPr>
        <w:spacing w:after="0"/>
        <w:ind w:left="0"/>
        <w:jc w:val="both"/>
      </w:pPr>
      <w:r>
        <w:rPr>
          <w:rFonts w:ascii="Times New Roman"/>
          <w:b w:val="false"/>
          <w:i w:val="false"/>
          <w:color w:val="000000"/>
          <w:sz w:val="28"/>
        </w:rPr>
        <w:t>
      129. Для обеспечения надлежащего пробационного контроля и получения информации о место нахождении осужденных к ограничению свободы и осужденных условно (далее - осужденные) Служба пробации использует электронные средства слежения.</w:t>
      </w:r>
    </w:p>
    <w:bookmarkEnd w:id="262"/>
    <w:bookmarkStart w:name="z266" w:id="263"/>
    <w:p>
      <w:pPr>
        <w:spacing w:after="0"/>
        <w:ind w:left="0"/>
        <w:jc w:val="both"/>
      </w:pPr>
      <w:r>
        <w:rPr>
          <w:rFonts w:ascii="Times New Roman"/>
          <w:b w:val="false"/>
          <w:i w:val="false"/>
          <w:color w:val="000000"/>
          <w:sz w:val="28"/>
        </w:rPr>
        <w:t>
      130. Начальник Службы пробации либо лицо, его замещающее, в соответствии с ограничениями, установленными осужденному судом, при наличии технической возможности установки соответствующего оборудования, принимает решение о применении электронных средств слежения при постановке его на персональный учет, а также в дальнейшем при исполнении наказания.</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 в редакции приказа Министра внутренних дел РК от 07.08.2024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264"/>
    <w:p>
      <w:pPr>
        <w:spacing w:after="0"/>
        <w:ind w:left="0"/>
        <w:jc w:val="both"/>
      </w:pPr>
      <w:r>
        <w:rPr>
          <w:rFonts w:ascii="Times New Roman"/>
          <w:b w:val="false"/>
          <w:i w:val="false"/>
          <w:color w:val="000000"/>
          <w:sz w:val="28"/>
        </w:rPr>
        <w:t xml:space="preserve">
      131. Решение о применении к осужденному электронных средств слежения оформляется постановлением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которое объявляется осужденному и лицам, проживающим совместно с ним, при этом разъясняется ответственность осужденного за порчу оборудования.</w:t>
      </w:r>
    </w:p>
    <w:bookmarkEnd w:id="264"/>
    <w:bookmarkStart w:name="z269" w:id="265"/>
    <w:p>
      <w:pPr>
        <w:spacing w:after="0"/>
        <w:ind w:left="0"/>
        <w:jc w:val="both"/>
      </w:pPr>
      <w:r>
        <w:rPr>
          <w:rFonts w:ascii="Times New Roman"/>
          <w:b w:val="false"/>
          <w:i w:val="false"/>
          <w:color w:val="000000"/>
          <w:sz w:val="28"/>
        </w:rPr>
        <w:t xml:space="preserve">
      132. Сотрудник Службы пробации, ответственный за использование электронных средств слежения, в течение трех рабочих дней с момента вынесения постановления, осуществляет установку необходимого оборудования, разъясняет осужденному особенности эксплуатации электронных средств слежения, вручает ему памятку по их эксплуатации под роспись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265"/>
    <w:bookmarkStart w:name="z270" w:id="266"/>
    <w:p>
      <w:pPr>
        <w:spacing w:after="0"/>
        <w:ind w:left="0"/>
        <w:jc w:val="both"/>
      </w:pPr>
      <w:r>
        <w:rPr>
          <w:rFonts w:ascii="Times New Roman"/>
          <w:b w:val="false"/>
          <w:i w:val="false"/>
          <w:color w:val="000000"/>
          <w:sz w:val="28"/>
        </w:rPr>
        <w:t>
      133. Устройства электронных средств слежения устанавливаются Службой пробации непосредственно на осужденного, по месту его жительства или пребывания, в целях осуществления пробационного контроля за соблюдением ограничений, установленных судом.</w:t>
      </w:r>
    </w:p>
    <w:bookmarkEnd w:id="266"/>
    <w:bookmarkStart w:name="z271" w:id="267"/>
    <w:p>
      <w:pPr>
        <w:spacing w:after="0"/>
        <w:ind w:left="0"/>
        <w:jc w:val="both"/>
      </w:pPr>
      <w:r>
        <w:rPr>
          <w:rFonts w:ascii="Times New Roman"/>
          <w:b w:val="false"/>
          <w:i w:val="false"/>
          <w:color w:val="000000"/>
          <w:sz w:val="28"/>
        </w:rPr>
        <w:t>
      134. Сотрудник Службы пробации, уполномоченный за использование электронных средств слежения:</w:t>
      </w:r>
    </w:p>
    <w:bookmarkEnd w:id="267"/>
    <w:bookmarkStart w:name="z272" w:id="268"/>
    <w:p>
      <w:pPr>
        <w:spacing w:after="0"/>
        <w:ind w:left="0"/>
        <w:jc w:val="both"/>
      </w:pPr>
      <w:r>
        <w:rPr>
          <w:rFonts w:ascii="Times New Roman"/>
          <w:b w:val="false"/>
          <w:i w:val="false"/>
          <w:color w:val="000000"/>
          <w:sz w:val="28"/>
        </w:rPr>
        <w:t>
      1) осуществляет сбор информации с использованием данных пульта мониторинга о соблюдении осужденным установленных ограничений;</w:t>
      </w:r>
    </w:p>
    <w:bookmarkEnd w:id="268"/>
    <w:bookmarkStart w:name="z273" w:id="269"/>
    <w:p>
      <w:pPr>
        <w:spacing w:after="0"/>
        <w:ind w:left="0"/>
        <w:jc w:val="both"/>
      </w:pPr>
      <w:r>
        <w:rPr>
          <w:rFonts w:ascii="Times New Roman"/>
          <w:b w:val="false"/>
          <w:i w:val="false"/>
          <w:color w:val="000000"/>
          <w:sz w:val="28"/>
        </w:rPr>
        <w:t>
      2) при получении информации о фактах отказа или сбоев в работе, повреждения, несанкционированного съема электронных средств слежения, нарушений ограничений, установленных судом, докладывает рапортом начальнику Службы пробации либо лицу, его замещающему.</w:t>
      </w:r>
    </w:p>
    <w:bookmarkEnd w:id="269"/>
    <w:bookmarkStart w:name="z274" w:id="270"/>
    <w:p>
      <w:pPr>
        <w:spacing w:after="0"/>
        <w:ind w:left="0"/>
        <w:jc w:val="both"/>
      </w:pPr>
      <w:r>
        <w:rPr>
          <w:rFonts w:ascii="Times New Roman"/>
          <w:b w:val="false"/>
          <w:i w:val="false"/>
          <w:color w:val="000000"/>
          <w:sz w:val="28"/>
        </w:rPr>
        <w:t>
      135. В случае сбоя в работе электронных средств слежения принимает меры по установлению его причин и их устранению.</w:t>
      </w:r>
    </w:p>
    <w:bookmarkEnd w:id="270"/>
    <w:bookmarkStart w:name="z275" w:id="271"/>
    <w:p>
      <w:pPr>
        <w:spacing w:after="0"/>
        <w:ind w:left="0"/>
        <w:jc w:val="both"/>
      </w:pPr>
      <w:r>
        <w:rPr>
          <w:rFonts w:ascii="Times New Roman"/>
          <w:b w:val="false"/>
          <w:i w:val="false"/>
          <w:color w:val="000000"/>
          <w:sz w:val="28"/>
        </w:rPr>
        <w:t xml:space="preserve">
      136. При изменении судом установленных ограничений либо невозможно использование электронные средства слежения по техническим причинам начальник Службы пробации либо лицо, его замещающее, отменяет использование электронных средств слежения либо изменяет порядок их использования и набор применяемых технических средств, приняв соответствующее мотивированное постановление об отмене (замене) использовании в отношении осужденного электронных средств слежения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w:t>
      </w:r>
    </w:p>
    <w:bookmarkEnd w:id="271"/>
    <w:bookmarkStart w:name="z276" w:id="272"/>
    <w:p>
      <w:pPr>
        <w:spacing w:after="0"/>
        <w:ind w:left="0"/>
        <w:jc w:val="both"/>
      </w:pPr>
      <w:r>
        <w:rPr>
          <w:rFonts w:ascii="Times New Roman"/>
          <w:b w:val="false"/>
          <w:i w:val="false"/>
          <w:color w:val="000000"/>
          <w:sz w:val="28"/>
        </w:rPr>
        <w:t>
      Сотрудник Службы пробации, ответственный за использование электронных средств слежения, в течение трех рабочих дней с момента вынесения постановления осуществляет снятие (замену) необходимого оборудования.</w:t>
      </w:r>
    </w:p>
    <w:bookmarkEnd w:id="272"/>
    <w:bookmarkStart w:name="z277" w:id="273"/>
    <w:p>
      <w:pPr>
        <w:spacing w:after="0"/>
        <w:ind w:left="0"/>
        <w:jc w:val="both"/>
      </w:pPr>
      <w:r>
        <w:rPr>
          <w:rFonts w:ascii="Times New Roman"/>
          <w:b w:val="false"/>
          <w:i w:val="false"/>
          <w:color w:val="000000"/>
          <w:sz w:val="28"/>
        </w:rPr>
        <w:t>
      137. В случаях, если осужденный отрицает факт нарушения, Служба пробации проводит проверку путем изучения сведений о факте допущенного нарушения, полученных при помощи электронных средств слежения.</w:t>
      </w:r>
    </w:p>
    <w:bookmarkEnd w:id="273"/>
    <w:bookmarkStart w:name="z278" w:id="274"/>
    <w:p>
      <w:pPr>
        <w:spacing w:after="0"/>
        <w:ind w:left="0"/>
        <w:jc w:val="both"/>
      </w:pPr>
      <w:r>
        <w:rPr>
          <w:rFonts w:ascii="Times New Roman"/>
          <w:b w:val="false"/>
          <w:i w:val="false"/>
          <w:color w:val="000000"/>
          <w:sz w:val="28"/>
        </w:rPr>
        <w:t xml:space="preserve">
      138. В случае повреждения (порчи) осужденным электронных средств слежения Служба пробации составляет акт установления неисправностей электронных средств слежения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274"/>
    <w:bookmarkStart w:name="z279" w:id="275"/>
    <w:p>
      <w:pPr>
        <w:spacing w:after="0"/>
        <w:ind w:left="0"/>
        <w:jc w:val="both"/>
      </w:pPr>
      <w:r>
        <w:rPr>
          <w:rFonts w:ascii="Times New Roman"/>
          <w:b w:val="false"/>
          <w:i w:val="false"/>
          <w:color w:val="000000"/>
          <w:sz w:val="28"/>
        </w:rPr>
        <w:t>
      Для определения причины повреждения (порчи) электронных средства слежения Служба пробации передает по акту работнику, ответственному по линии информации и связи в ДУИС по областям, городам республиканского значения и столицы.</w:t>
      </w:r>
    </w:p>
    <w:bookmarkEnd w:id="275"/>
    <w:bookmarkStart w:name="z671" w:id="276"/>
    <w:p>
      <w:pPr>
        <w:spacing w:after="0"/>
        <w:ind w:left="0"/>
        <w:jc w:val="left"/>
      </w:pPr>
      <w:r>
        <w:rPr>
          <w:rFonts w:ascii="Times New Roman"/>
          <w:b/>
          <w:i w:val="false"/>
          <w:color w:val="000000"/>
        </w:rPr>
        <w:t xml:space="preserve"> Параграф 16. Организация работы при уведомлении осужденных об изменении постоянного места жительства</w:t>
      </w:r>
    </w:p>
    <w:bookmarkEnd w:id="276"/>
    <w:p>
      <w:pPr>
        <w:spacing w:after="0"/>
        <w:ind w:left="0"/>
        <w:jc w:val="both"/>
      </w:pPr>
      <w:r>
        <w:rPr>
          <w:rFonts w:ascii="Times New Roman"/>
          <w:b w:val="false"/>
          <w:i w:val="false"/>
          <w:color w:val="ff0000"/>
          <w:sz w:val="28"/>
        </w:rPr>
        <w:t xml:space="preserve">
      Сноска. Правила дополнены параграфом 16 в соответствии с приказом Министра внутренних дел РК от 07.08.2024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72" w:id="277"/>
    <w:p>
      <w:pPr>
        <w:spacing w:after="0"/>
        <w:ind w:left="0"/>
        <w:jc w:val="both"/>
      </w:pPr>
      <w:r>
        <w:rPr>
          <w:rFonts w:ascii="Times New Roman"/>
          <w:b w:val="false"/>
          <w:i w:val="false"/>
          <w:color w:val="000000"/>
          <w:sz w:val="28"/>
        </w:rPr>
        <w:t>
      139. Осужденные в письменной форме уведомляют Службу пробации об изменении места жительства.</w:t>
      </w:r>
    </w:p>
    <w:bookmarkEnd w:id="277"/>
    <w:bookmarkStart w:name="z673" w:id="278"/>
    <w:p>
      <w:pPr>
        <w:spacing w:after="0"/>
        <w:ind w:left="0"/>
        <w:jc w:val="both"/>
      </w:pPr>
      <w:r>
        <w:rPr>
          <w:rFonts w:ascii="Times New Roman"/>
          <w:b w:val="false"/>
          <w:i w:val="false"/>
          <w:color w:val="000000"/>
          <w:sz w:val="28"/>
        </w:rPr>
        <w:t>
      Служба пробации после получении уведомления от осужденного в этот же день уточняет у него причину переезда, контакты родственников, знакомых, которые будут проживать совместно (в указанном городе, районе, поселке, селе).</w:t>
      </w:r>
    </w:p>
    <w:bookmarkEnd w:id="278"/>
    <w:bookmarkStart w:name="z674" w:id="279"/>
    <w:p>
      <w:pPr>
        <w:spacing w:after="0"/>
        <w:ind w:left="0"/>
        <w:jc w:val="both"/>
      </w:pPr>
      <w:r>
        <w:rPr>
          <w:rFonts w:ascii="Times New Roman"/>
          <w:b w:val="false"/>
          <w:i w:val="false"/>
          <w:color w:val="000000"/>
          <w:sz w:val="28"/>
        </w:rPr>
        <w:t>
      140. В течение двух рабочих дней после получения от осужденного уведомления о перемене место жительства, Служба пробации (где состоит осужденный) посредством ЦАБД и служебной электронной почты направляет по территориальности в Службу пробации запрос о проверке осужденного по избранному месту проживания.</w:t>
      </w:r>
    </w:p>
    <w:bookmarkEnd w:id="279"/>
    <w:bookmarkStart w:name="z675" w:id="280"/>
    <w:p>
      <w:pPr>
        <w:spacing w:after="0"/>
        <w:ind w:left="0"/>
        <w:jc w:val="both"/>
      </w:pPr>
      <w:r>
        <w:rPr>
          <w:rFonts w:ascii="Times New Roman"/>
          <w:b w:val="false"/>
          <w:i w:val="false"/>
          <w:color w:val="000000"/>
          <w:sz w:val="28"/>
        </w:rPr>
        <w:t>
      141. Служба пробации, получившая запрос посредством ЦАБД и служебной электронной почты, в течение трех календарных дней проверяет осужденного по месту жительства для установления факта его проживания по указанному адресу, о чем составляется рапорт.</w:t>
      </w:r>
    </w:p>
    <w:bookmarkEnd w:id="280"/>
    <w:bookmarkStart w:name="z676" w:id="281"/>
    <w:p>
      <w:pPr>
        <w:spacing w:after="0"/>
        <w:ind w:left="0"/>
        <w:jc w:val="both"/>
      </w:pPr>
      <w:r>
        <w:rPr>
          <w:rFonts w:ascii="Times New Roman"/>
          <w:b w:val="false"/>
          <w:i w:val="false"/>
          <w:color w:val="000000"/>
          <w:sz w:val="28"/>
        </w:rPr>
        <w:t>
      В суточный срок направляет ответ на запрос посредством ЦАБД и служебной электронной почты о проживании либо о непроживании осужденного по избранному месту жительства, с приложением подтверждающих документов.</w:t>
      </w:r>
    </w:p>
    <w:bookmarkEnd w:id="281"/>
    <w:bookmarkStart w:name="z677" w:id="282"/>
    <w:p>
      <w:pPr>
        <w:spacing w:after="0"/>
        <w:ind w:left="0"/>
        <w:jc w:val="both"/>
      </w:pPr>
      <w:r>
        <w:rPr>
          <w:rFonts w:ascii="Times New Roman"/>
          <w:b w:val="false"/>
          <w:i w:val="false"/>
          <w:color w:val="000000"/>
          <w:sz w:val="28"/>
        </w:rPr>
        <w:t>
      142. Служба пробации, после получения подтверждения о проживании осужденного по избранному месту жительства, направляет электронное дело посредством ЦАБД для постановки на учет в Службу пробации по новому месту жительства осужденного, что является основанием для снятия его с учета Службы пробации по прежнему месту жительства.</w:t>
      </w:r>
    </w:p>
    <w:bookmarkEnd w:id="282"/>
    <w:bookmarkStart w:name="z678" w:id="283"/>
    <w:p>
      <w:pPr>
        <w:spacing w:after="0"/>
        <w:ind w:left="0"/>
        <w:jc w:val="both"/>
      </w:pPr>
      <w:r>
        <w:rPr>
          <w:rFonts w:ascii="Times New Roman"/>
          <w:b w:val="false"/>
          <w:i w:val="false"/>
          <w:color w:val="000000"/>
          <w:sz w:val="28"/>
        </w:rPr>
        <w:t>
      При получении ответа о непроживании осужденного по новому месту жительства, Служба пробации (где состоит осужденный) проводит первоначальные розыскные мероприятия по установлению местонахождения осужденного.</w:t>
      </w:r>
    </w:p>
    <w:bookmarkEnd w:id="283"/>
    <w:bookmarkStart w:name="z679" w:id="284"/>
    <w:p>
      <w:pPr>
        <w:spacing w:after="0"/>
        <w:ind w:left="0"/>
        <w:jc w:val="both"/>
      </w:pPr>
      <w:r>
        <w:rPr>
          <w:rFonts w:ascii="Times New Roman"/>
          <w:b w:val="false"/>
          <w:i w:val="false"/>
          <w:color w:val="000000"/>
          <w:sz w:val="28"/>
        </w:rPr>
        <w:t xml:space="preserve">
      143. При наличии основании направления в суд представления для решения вопроса предусмотренных пунктах 1), 8) и 10) </w:t>
      </w:r>
      <w:r>
        <w:rPr>
          <w:rFonts w:ascii="Times New Roman"/>
          <w:b w:val="false"/>
          <w:i w:val="false"/>
          <w:color w:val="000000"/>
          <w:sz w:val="28"/>
        </w:rPr>
        <w:t>статьи 476</w:t>
      </w:r>
      <w:r>
        <w:rPr>
          <w:rFonts w:ascii="Times New Roman"/>
          <w:b w:val="false"/>
          <w:i w:val="false"/>
          <w:color w:val="000000"/>
          <w:sz w:val="28"/>
        </w:rPr>
        <w:t xml:space="preserve"> Уголовно-процессуального кодекса Республики Казахстан (далее - УПК), служба пробации (где осужденный состоял на учете) направляет представление в суд для решения вышеуказанных вопросов.</w:t>
      </w:r>
    </w:p>
    <w:bookmarkEnd w:id="284"/>
    <w:bookmarkStart w:name="z680" w:id="285"/>
    <w:p>
      <w:pPr>
        <w:spacing w:after="0"/>
        <w:ind w:left="0"/>
        <w:jc w:val="both"/>
      </w:pPr>
      <w:r>
        <w:rPr>
          <w:rFonts w:ascii="Times New Roman"/>
          <w:b w:val="false"/>
          <w:i w:val="false"/>
          <w:color w:val="000000"/>
          <w:sz w:val="28"/>
        </w:rPr>
        <w:t>
      Об этом, посредством служебной электронной почтой информируется Служба пробации по новому месту жительства осужденного.</w:t>
      </w:r>
    </w:p>
    <w:bookmarkEnd w:id="285"/>
    <w:bookmarkStart w:name="z681" w:id="286"/>
    <w:p>
      <w:pPr>
        <w:spacing w:after="0"/>
        <w:ind w:left="0"/>
        <w:jc w:val="left"/>
      </w:pPr>
      <w:r>
        <w:rPr>
          <w:rFonts w:ascii="Times New Roman"/>
          <w:b/>
          <w:i w:val="false"/>
          <w:color w:val="000000"/>
        </w:rPr>
        <w:t xml:space="preserve"> Параграф 17. Организация работы при уведомлении осужденных о временном выезде за пределы административно-территориальной единицы</w:t>
      </w:r>
    </w:p>
    <w:bookmarkEnd w:id="286"/>
    <w:p>
      <w:pPr>
        <w:spacing w:after="0"/>
        <w:ind w:left="0"/>
        <w:jc w:val="both"/>
      </w:pPr>
      <w:r>
        <w:rPr>
          <w:rFonts w:ascii="Times New Roman"/>
          <w:b w:val="false"/>
          <w:i w:val="false"/>
          <w:color w:val="ff0000"/>
          <w:sz w:val="28"/>
        </w:rPr>
        <w:t xml:space="preserve">
      Сноска. Правила дополнены параграфом 17 в соответствии с приказом Министра внутренних дел РК от 07.08.2024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2" w:id="287"/>
    <w:p>
      <w:pPr>
        <w:spacing w:after="0"/>
        <w:ind w:left="0"/>
        <w:jc w:val="both"/>
      </w:pPr>
      <w:r>
        <w:rPr>
          <w:rFonts w:ascii="Times New Roman"/>
          <w:b w:val="false"/>
          <w:i w:val="false"/>
          <w:color w:val="000000"/>
          <w:sz w:val="28"/>
        </w:rPr>
        <w:t>
      144. Осужденные в письменной форме уведомляет Службу пробации о временном выезде за пределы административно-территориальной единицы.</w:t>
      </w:r>
    </w:p>
    <w:bookmarkEnd w:id="287"/>
    <w:bookmarkStart w:name="z683" w:id="288"/>
    <w:p>
      <w:pPr>
        <w:spacing w:after="0"/>
        <w:ind w:left="0"/>
        <w:jc w:val="both"/>
      </w:pPr>
      <w:r>
        <w:rPr>
          <w:rFonts w:ascii="Times New Roman"/>
          <w:b w:val="false"/>
          <w:i w:val="false"/>
          <w:color w:val="000000"/>
          <w:sz w:val="28"/>
        </w:rPr>
        <w:t>
      145. В суточный срок со дня получения от осужденного уведомления о временном выезде за пределы административно-территориальной единицы, Служба пробации посредством ЦАБД и служебной электронной почты направляет в Службу пробации информацию о временном проживании осужденного по указанному в уведомлении месту жительства (лечения, работы, учебы).</w:t>
      </w:r>
    </w:p>
    <w:bookmarkEnd w:id="288"/>
    <w:bookmarkStart w:name="z684" w:id="289"/>
    <w:p>
      <w:pPr>
        <w:spacing w:after="0"/>
        <w:ind w:left="0"/>
        <w:jc w:val="both"/>
      </w:pPr>
      <w:r>
        <w:rPr>
          <w:rFonts w:ascii="Times New Roman"/>
          <w:b w:val="false"/>
          <w:i w:val="false"/>
          <w:color w:val="000000"/>
          <w:sz w:val="28"/>
        </w:rPr>
        <w:t xml:space="preserve">
      В информации указываются данные осужденного, дата прибытия и адрес временного места жительства (лечения, работы, учебы), срок и цель пребывания, возложенные судом обязанности. </w:t>
      </w:r>
    </w:p>
    <w:bookmarkEnd w:id="289"/>
    <w:bookmarkStart w:name="z685" w:id="290"/>
    <w:p>
      <w:pPr>
        <w:spacing w:after="0"/>
        <w:ind w:left="0"/>
        <w:jc w:val="both"/>
      </w:pPr>
      <w:r>
        <w:rPr>
          <w:rFonts w:ascii="Times New Roman"/>
          <w:b w:val="false"/>
          <w:i w:val="false"/>
          <w:color w:val="000000"/>
          <w:sz w:val="28"/>
        </w:rPr>
        <w:t xml:space="preserve">
      Служба пробации после получения информации посредством ЦАБД и служебной электронной почты осуществляет временный контроль за поведением осужденного, а также за соблюдением им обязанностей, возложенного судом и предусмотренных законодательством Республики Казахстан, без постановки его на свой учет. </w:t>
      </w:r>
    </w:p>
    <w:bookmarkEnd w:id="290"/>
    <w:bookmarkStart w:name="z686" w:id="291"/>
    <w:p>
      <w:pPr>
        <w:spacing w:after="0"/>
        <w:ind w:left="0"/>
        <w:jc w:val="both"/>
      </w:pPr>
      <w:r>
        <w:rPr>
          <w:rFonts w:ascii="Times New Roman"/>
          <w:b w:val="false"/>
          <w:i w:val="false"/>
          <w:color w:val="000000"/>
          <w:sz w:val="28"/>
        </w:rPr>
        <w:t>
      Информация об осуществлении контроля за поведением осужденного вносятся в ЦАБД, а подтверждающие материалы направляются в Службу пробации (где состоит осужденный), посредством служебной электронной почты.</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2" w:id="292"/>
    <w:p>
      <w:pPr>
        <w:spacing w:after="0"/>
        <w:ind w:left="0"/>
        <w:jc w:val="left"/>
      </w:pPr>
      <w:r>
        <w:rPr>
          <w:rFonts w:ascii="Times New Roman"/>
          <w:b/>
          <w:i w:val="false"/>
          <w:color w:val="000000"/>
        </w:rPr>
        <w:t xml:space="preserve"> ИЗВЕЩЕНИЕ о принятии решения суда к исполнению</w:t>
      </w:r>
    </w:p>
    <w:bookmarkEnd w:id="292"/>
    <w:p>
      <w:pPr>
        <w:spacing w:after="0"/>
        <w:ind w:left="0"/>
        <w:jc w:val="both"/>
      </w:pPr>
      <w:bookmarkStart w:name="z283" w:id="293"/>
      <w:r>
        <w:rPr>
          <w:rFonts w:ascii="Times New Roman"/>
          <w:b w:val="false"/>
          <w:i w:val="false"/>
          <w:color w:val="000000"/>
          <w:sz w:val="28"/>
        </w:rPr>
        <w:t>
                                                                                                    _______________________</w:t>
      </w:r>
    </w:p>
    <w:bookmarkEnd w:id="293"/>
    <w:p>
      <w:pPr>
        <w:spacing w:after="0"/>
        <w:ind w:left="0"/>
        <w:jc w:val="both"/>
      </w:pPr>
      <w:r>
        <w:rPr>
          <w:rFonts w:ascii="Times New Roman"/>
          <w:b w:val="false"/>
          <w:i w:val="false"/>
          <w:color w:val="000000"/>
          <w:sz w:val="28"/>
        </w:rPr>
        <w:t xml:space="preserve">                                                                                                                 (наименование суда,</w:t>
      </w:r>
    </w:p>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его адрес)</w:t>
      </w:r>
    </w:p>
    <w:p>
      <w:pPr>
        <w:spacing w:after="0"/>
        <w:ind w:left="0"/>
        <w:jc w:val="both"/>
      </w:pPr>
      <w:bookmarkStart w:name="z284" w:id="294"/>
      <w:r>
        <w:rPr>
          <w:rFonts w:ascii="Times New Roman"/>
          <w:b w:val="false"/>
          <w:i w:val="false"/>
          <w:color w:val="000000"/>
          <w:sz w:val="28"/>
        </w:rPr>
        <w:t>
      Сообщаю, что копия приговора __________________________ суда</w:t>
      </w:r>
    </w:p>
    <w:bookmarkEnd w:id="294"/>
    <w:p>
      <w:pPr>
        <w:spacing w:after="0"/>
        <w:ind w:left="0"/>
        <w:jc w:val="both"/>
      </w:pPr>
      <w:r>
        <w:rPr>
          <w:rFonts w:ascii="Times New Roman"/>
          <w:b w:val="false"/>
          <w:i w:val="false"/>
          <w:color w:val="000000"/>
          <w:sz w:val="28"/>
        </w:rPr>
        <w:t>от "___" ________ 20__ года на осужденного(ую) по ст. _______ УК РК</w:t>
      </w:r>
    </w:p>
    <w:p>
      <w:pPr>
        <w:spacing w:after="0"/>
        <w:ind w:left="0"/>
        <w:jc w:val="both"/>
      </w:pPr>
      <w:bookmarkStart w:name="z285" w:id="295"/>
      <w:r>
        <w:rPr>
          <w:rFonts w:ascii="Times New Roman"/>
          <w:b w:val="false"/>
          <w:i w:val="false"/>
          <w:color w:val="000000"/>
          <w:sz w:val="28"/>
        </w:rPr>
        <w:t>
      ____________________________________________________________________</w:t>
      </w:r>
    </w:p>
    <w:bookmarkEnd w:id="295"/>
    <w:p>
      <w:pPr>
        <w:spacing w:after="0"/>
        <w:ind w:left="0"/>
        <w:jc w:val="both"/>
      </w:pPr>
      <w:r>
        <w:rPr>
          <w:rFonts w:ascii="Times New Roman"/>
          <w:b w:val="false"/>
          <w:i w:val="false"/>
          <w:color w:val="000000"/>
          <w:sz w:val="28"/>
        </w:rPr>
        <w:t xml:space="preserve">                         (фамилия, имя, отчество (при его наличии) и год рождения)</w:t>
      </w:r>
    </w:p>
    <w:bookmarkStart w:name="z286" w:id="296"/>
    <w:p>
      <w:pPr>
        <w:spacing w:after="0"/>
        <w:ind w:left="0"/>
        <w:jc w:val="both"/>
      </w:pPr>
      <w:r>
        <w:rPr>
          <w:rFonts w:ascii="Times New Roman"/>
          <w:b w:val="false"/>
          <w:i w:val="false"/>
          <w:color w:val="000000"/>
          <w:sz w:val="28"/>
        </w:rPr>
        <w:t>
      получена "___" _________ 20__ года.</w:t>
      </w:r>
    </w:p>
    <w:bookmarkEnd w:id="296"/>
    <w:bookmarkStart w:name="z287" w:id="297"/>
    <w:p>
      <w:pPr>
        <w:spacing w:after="0"/>
        <w:ind w:left="0"/>
        <w:jc w:val="both"/>
      </w:pPr>
      <w:r>
        <w:rPr>
          <w:rFonts w:ascii="Times New Roman"/>
          <w:b w:val="false"/>
          <w:i w:val="false"/>
          <w:color w:val="000000"/>
          <w:sz w:val="28"/>
        </w:rPr>
        <w:t>
      Контроль за поведением осужденного(ой) _______________________________ установлен.</w:t>
      </w:r>
    </w:p>
    <w:bookmarkEnd w:id="297"/>
    <w:p>
      <w:pPr>
        <w:spacing w:after="0"/>
        <w:ind w:left="0"/>
        <w:jc w:val="both"/>
      </w:pPr>
      <w:bookmarkStart w:name="z288" w:id="298"/>
      <w:r>
        <w:rPr>
          <w:rFonts w:ascii="Times New Roman"/>
          <w:b w:val="false"/>
          <w:i w:val="false"/>
          <w:color w:val="000000"/>
          <w:sz w:val="28"/>
        </w:rPr>
        <w:t>
      Начальник (старший инспектор, инспектор) ________________________________</w:t>
      </w:r>
    </w:p>
    <w:bookmarkEnd w:id="298"/>
    <w:p>
      <w:pPr>
        <w:spacing w:after="0"/>
        <w:ind w:left="0"/>
        <w:jc w:val="both"/>
      </w:pPr>
      <w:r>
        <w:rPr>
          <w:rFonts w:ascii="Times New Roman"/>
          <w:b w:val="false"/>
          <w:i w:val="false"/>
          <w:color w:val="000000"/>
          <w:sz w:val="28"/>
        </w:rPr>
        <w:t xml:space="preserve">                                                                                                  (наименование органа)</w:t>
      </w:r>
    </w:p>
    <w:p>
      <w:pPr>
        <w:spacing w:after="0"/>
        <w:ind w:left="0"/>
        <w:jc w:val="both"/>
      </w:pPr>
      <w:bookmarkStart w:name="z289" w:id="299"/>
      <w:r>
        <w:rPr>
          <w:rFonts w:ascii="Times New Roman"/>
          <w:b w:val="false"/>
          <w:i w:val="false"/>
          <w:color w:val="000000"/>
          <w:sz w:val="28"/>
        </w:rPr>
        <w:t>
      ______________________________________ __________________</w:t>
      </w:r>
    </w:p>
    <w:bookmarkEnd w:id="299"/>
    <w:p>
      <w:pPr>
        <w:spacing w:after="0"/>
        <w:ind w:left="0"/>
        <w:jc w:val="both"/>
      </w:pPr>
      <w:r>
        <w:rPr>
          <w:rFonts w:ascii="Times New Roman"/>
          <w:b w:val="false"/>
          <w:i w:val="false"/>
          <w:color w:val="000000"/>
          <w:sz w:val="28"/>
        </w:rPr>
        <w:t xml:space="preserve">                         (звание, фамилия, инициалы)                     (подпись)</w:t>
      </w:r>
    </w:p>
    <w:bookmarkStart w:name="z290" w:id="300"/>
    <w:p>
      <w:pPr>
        <w:spacing w:after="0"/>
        <w:ind w:left="0"/>
        <w:jc w:val="both"/>
      </w:pPr>
      <w:r>
        <w:rPr>
          <w:rFonts w:ascii="Times New Roman"/>
          <w:b w:val="false"/>
          <w:i w:val="false"/>
          <w:color w:val="000000"/>
          <w:sz w:val="28"/>
        </w:rPr>
        <w:t>
      "__" ______________ 20__ года.</w:t>
      </w:r>
    </w:p>
    <w:bookmarkEnd w:id="300"/>
    <w:bookmarkStart w:name="z291" w:id="301"/>
    <w:p>
      <w:pPr>
        <w:spacing w:after="0"/>
        <w:ind w:left="0"/>
        <w:jc w:val="both"/>
      </w:pPr>
      <w:r>
        <w:rPr>
          <w:rFonts w:ascii="Times New Roman"/>
          <w:b w:val="false"/>
          <w:i w:val="false"/>
          <w:color w:val="000000"/>
          <w:sz w:val="28"/>
        </w:rPr>
        <w:t>
      Место печати</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4" w:id="302"/>
    <w:p>
      <w:pPr>
        <w:spacing w:after="0"/>
        <w:ind w:left="0"/>
        <w:jc w:val="left"/>
      </w:pPr>
      <w:r>
        <w:rPr>
          <w:rFonts w:ascii="Times New Roman"/>
          <w:b/>
          <w:i w:val="false"/>
          <w:color w:val="000000"/>
        </w:rPr>
        <w:t xml:space="preserve"> КОНТРОЛЬНО-СРОКОВАЯ КАРТОЧКА</w:t>
      </w:r>
    </w:p>
    <w:bookmarkEnd w:id="302"/>
    <w:p>
      <w:pPr>
        <w:spacing w:after="0"/>
        <w:ind w:left="0"/>
        <w:jc w:val="both"/>
      </w:pPr>
      <w:bookmarkStart w:name="z295" w:id="303"/>
      <w:r>
        <w:rPr>
          <w:rFonts w:ascii="Times New Roman"/>
          <w:b w:val="false"/>
          <w:i w:val="false"/>
          <w:color w:val="000000"/>
          <w:sz w:val="28"/>
        </w:rPr>
        <w:t>
      Окончание срока ____________________________________________________</w:t>
      </w:r>
    </w:p>
    <w:bookmarkEnd w:id="303"/>
    <w:p>
      <w:pPr>
        <w:spacing w:after="0"/>
        <w:ind w:left="0"/>
        <w:jc w:val="both"/>
      </w:pPr>
      <w:r>
        <w:rPr>
          <w:rFonts w:ascii="Times New Roman"/>
          <w:b w:val="false"/>
          <w:i w:val="false"/>
          <w:color w:val="000000"/>
          <w:sz w:val="28"/>
        </w:rPr>
        <w:t xml:space="preserve">             (дата, вид наказания: исправительные работы, условное осуждение, отсрочка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отбывания наказания, лишение права занимать определенную должность или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заниматься определенной деятельностью, ограничение свободы и общественные работы)</w:t>
      </w:r>
    </w:p>
    <w:p>
      <w:pPr>
        <w:spacing w:after="0"/>
        <w:ind w:left="0"/>
        <w:jc w:val="both"/>
      </w:pPr>
      <w:bookmarkStart w:name="z296" w:id="304"/>
      <w:r>
        <w:rPr>
          <w:rFonts w:ascii="Times New Roman"/>
          <w:b w:val="false"/>
          <w:i w:val="false"/>
          <w:color w:val="000000"/>
          <w:sz w:val="28"/>
        </w:rPr>
        <w:t>
      Дата представления к условно-досрочному освобождению (УДО)</w:t>
      </w:r>
    </w:p>
    <w:bookmarkEnd w:id="304"/>
    <w:p>
      <w:pPr>
        <w:spacing w:after="0"/>
        <w:ind w:left="0"/>
        <w:jc w:val="both"/>
      </w:pPr>
      <w:r>
        <w:rPr>
          <w:rFonts w:ascii="Times New Roman"/>
          <w:b w:val="false"/>
          <w:i w:val="false"/>
          <w:color w:val="000000"/>
          <w:sz w:val="28"/>
        </w:rPr>
        <w:t>"___"_________ 20__ года.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297" w:id="305"/>
      <w:r>
        <w:rPr>
          <w:rFonts w:ascii="Times New Roman"/>
          <w:b w:val="false"/>
          <w:i w:val="false"/>
          <w:color w:val="000000"/>
          <w:sz w:val="28"/>
        </w:rPr>
        <w:t>
      Поставлен (а) ___________________________________________________________</w:t>
      </w:r>
    </w:p>
    <w:bookmarkEnd w:id="305"/>
    <w:p>
      <w:pPr>
        <w:spacing w:after="0"/>
        <w:ind w:left="0"/>
        <w:jc w:val="both"/>
      </w:pPr>
      <w:r>
        <w:rPr>
          <w:rFonts w:ascii="Times New Roman"/>
          <w:b w:val="false"/>
          <w:i w:val="false"/>
          <w:color w:val="000000"/>
          <w:sz w:val="28"/>
        </w:rPr>
        <w:t>Карточку составил _______________________________________________________</w:t>
      </w:r>
    </w:p>
    <w:p>
      <w:pPr>
        <w:spacing w:after="0"/>
        <w:ind w:left="0"/>
        <w:jc w:val="both"/>
      </w:pPr>
      <w:r>
        <w:rPr>
          <w:rFonts w:ascii="Times New Roman"/>
          <w:b w:val="false"/>
          <w:i w:val="false"/>
          <w:color w:val="000000"/>
          <w:sz w:val="28"/>
        </w:rPr>
        <w:t>Начальник (старший инспектор, инспектор) ______________________________________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bookmarkStart w:name="z298" w:id="306"/>
      <w:r>
        <w:rPr>
          <w:rFonts w:ascii="Times New Roman"/>
          <w:b w:val="false"/>
          <w:i w:val="false"/>
          <w:color w:val="000000"/>
          <w:sz w:val="28"/>
        </w:rPr>
        <w:t>
      ______________________________________ __________________</w:t>
      </w:r>
    </w:p>
    <w:bookmarkEnd w:id="306"/>
    <w:p>
      <w:pPr>
        <w:spacing w:after="0"/>
        <w:ind w:left="0"/>
        <w:jc w:val="both"/>
      </w:pPr>
      <w:r>
        <w:rPr>
          <w:rFonts w:ascii="Times New Roman"/>
          <w:b w:val="false"/>
          <w:i w:val="false"/>
          <w:color w:val="000000"/>
          <w:sz w:val="28"/>
        </w:rPr>
        <w:t xml:space="preserve">                           (звание, фамилия, инициалы)                     (подпись)</w:t>
      </w:r>
    </w:p>
    <w:bookmarkStart w:name="z299" w:id="307"/>
    <w:p>
      <w:pPr>
        <w:spacing w:after="0"/>
        <w:ind w:left="0"/>
        <w:jc w:val="both"/>
      </w:pPr>
      <w:r>
        <w:rPr>
          <w:rFonts w:ascii="Times New Roman"/>
          <w:b w:val="false"/>
          <w:i w:val="false"/>
          <w:color w:val="000000"/>
          <w:sz w:val="28"/>
        </w:rPr>
        <w:t>
      "__" ________________ 20__ года.</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p>
        </w:tc>
      </w:tr>
    </w:tbl>
    <w:bookmarkStart w:name="z303" w:id="308"/>
    <w:p>
      <w:pPr>
        <w:spacing w:after="0"/>
        <w:ind w:left="0"/>
        <w:jc w:val="left"/>
      </w:pPr>
      <w:r>
        <w:rPr>
          <w:rFonts w:ascii="Times New Roman"/>
          <w:b/>
          <w:i w:val="false"/>
          <w:color w:val="000000"/>
        </w:rPr>
        <w:t xml:space="preserve"> СПРАВКА-НАПРАВЛЕНИЕ       </w:t>
      </w:r>
      <w:r>
        <w:br/>
      </w:r>
      <w:r>
        <w:rPr>
          <w:rFonts w:ascii="Times New Roman"/>
          <w:b/>
          <w:i w:val="false"/>
          <w:color w:val="000000"/>
        </w:rPr>
        <w:t>для выполнения общественных работ</w:t>
      </w:r>
    </w:p>
    <w:bookmarkEnd w:id="308"/>
    <w:p>
      <w:pPr>
        <w:spacing w:after="0"/>
        <w:ind w:left="0"/>
        <w:jc w:val="both"/>
      </w:pPr>
      <w:r>
        <w:rPr>
          <w:rFonts w:ascii="Times New Roman"/>
          <w:b w:val="false"/>
          <w:i w:val="false"/>
          <w:color w:val="ff0000"/>
          <w:sz w:val="28"/>
        </w:rPr>
        <w:t xml:space="preserve">
      Сноска. Приложение 3 - в редакции приказа Министра внутренних дел РК от 30.09.2025 </w:t>
      </w:r>
      <w:r>
        <w:rPr>
          <w:rFonts w:ascii="Times New Roman"/>
          <w:b w:val="false"/>
          <w:i w:val="false"/>
          <w:color w:val="ff0000"/>
          <w:sz w:val="28"/>
        </w:rPr>
        <w:t>№ 733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22" w:id="30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 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УИК РК Вам направляется ________________</w:t>
      </w:r>
    </w:p>
    <w:bookmarkEnd w:id="309"/>
    <w:p>
      <w:pPr>
        <w:spacing w:after="0"/>
        <w:ind w:left="0"/>
        <w:jc w:val="both"/>
      </w:pPr>
      <w:bookmarkStart w:name="z723" w:id="310"/>
      <w:r>
        <w:rPr>
          <w:rFonts w:ascii="Times New Roman"/>
          <w:b w:val="false"/>
          <w:i w:val="false"/>
          <w:color w:val="000000"/>
          <w:sz w:val="28"/>
        </w:rPr>
        <w:t>
      ____________________________________________________________________</w:t>
      </w:r>
    </w:p>
    <w:bookmarkEnd w:id="310"/>
    <w:p>
      <w:pPr>
        <w:spacing w:after="0"/>
        <w:ind w:left="0"/>
        <w:jc w:val="both"/>
      </w:pPr>
      <w:r>
        <w:rPr>
          <w:rFonts w:ascii="Times New Roman"/>
          <w:b w:val="false"/>
          <w:i w:val="false"/>
          <w:color w:val="000000"/>
          <w:sz w:val="28"/>
        </w:rPr>
        <w:t xml:space="preserve">             (фамилия, имя, отчество (при его наличии), год рождения,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место жительства, основное место работы (учебы)</w:t>
      </w:r>
    </w:p>
    <w:p>
      <w:pPr>
        <w:spacing w:after="0"/>
        <w:ind w:left="0"/>
        <w:jc w:val="both"/>
      </w:pPr>
      <w:bookmarkStart w:name="z724" w:id="311"/>
      <w:r>
        <w:rPr>
          <w:rFonts w:ascii="Times New Roman"/>
          <w:b w:val="false"/>
          <w:i w:val="false"/>
          <w:color w:val="000000"/>
          <w:sz w:val="28"/>
        </w:rPr>
        <w:t>
      осужденный (ая) "___" _______ года ____________________________________</w:t>
      </w:r>
    </w:p>
    <w:bookmarkEnd w:id="311"/>
    <w:p>
      <w:pPr>
        <w:spacing w:after="0"/>
        <w:ind w:left="0"/>
        <w:jc w:val="both"/>
      </w:pPr>
      <w:r>
        <w:rPr>
          <w:rFonts w:ascii="Times New Roman"/>
          <w:b w:val="false"/>
          <w:i w:val="false"/>
          <w:color w:val="000000"/>
          <w:sz w:val="28"/>
        </w:rPr>
        <w:t xml:space="preserve">                                                 (наименование суда)</w:t>
      </w:r>
    </w:p>
    <w:bookmarkStart w:name="z725" w:id="312"/>
    <w:p>
      <w:pPr>
        <w:spacing w:after="0"/>
        <w:ind w:left="0"/>
        <w:jc w:val="both"/>
      </w:pPr>
      <w:r>
        <w:rPr>
          <w:rFonts w:ascii="Times New Roman"/>
          <w:b w:val="false"/>
          <w:i w:val="false"/>
          <w:color w:val="000000"/>
          <w:sz w:val="28"/>
        </w:rPr>
        <w:t>
      по ст. _____ УК РК к _____ часам общественных работ для отбытия наказания.</w:t>
      </w:r>
    </w:p>
    <w:bookmarkEnd w:id="312"/>
    <w:bookmarkStart w:name="z726" w:id="313"/>
    <w:p>
      <w:pPr>
        <w:spacing w:after="0"/>
        <w:ind w:left="0"/>
        <w:jc w:val="both"/>
      </w:pPr>
      <w:r>
        <w:rPr>
          <w:rFonts w:ascii="Times New Roman"/>
          <w:b w:val="false"/>
          <w:i w:val="false"/>
          <w:color w:val="000000"/>
          <w:sz w:val="28"/>
        </w:rPr>
        <w:t>
      М.П.</w:t>
      </w:r>
    </w:p>
    <w:bookmarkEnd w:id="313"/>
    <w:bookmarkStart w:name="z727" w:id="314"/>
    <w:p>
      <w:pPr>
        <w:spacing w:after="0"/>
        <w:ind w:left="0"/>
        <w:jc w:val="both"/>
      </w:pPr>
      <w:r>
        <w:rPr>
          <w:rFonts w:ascii="Times New Roman"/>
          <w:b w:val="false"/>
          <w:i w:val="false"/>
          <w:color w:val="000000"/>
          <w:sz w:val="28"/>
        </w:rPr>
        <w:t>
      Начальник (старший инспектор, инспектор)</w:t>
      </w:r>
    </w:p>
    <w:bookmarkEnd w:id="314"/>
    <w:p>
      <w:pPr>
        <w:spacing w:after="0"/>
        <w:ind w:left="0"/>
        <w:jc w:val="both"/>
      </w:pPr>
      <w:bookmarkStart w:name="z728" w:id="315"/>
      <w:r>
        <w:rPr>
          <w:rFonts w:ascii="Times New Roman"/>
          <w:b w:val="false"/>
          <w:i w:val="false"/>
          <w:color w:val="000000"/>
          <w:sz w:val="28"/>
        </w:rPr>
        <w:t xml:space="preserve">
      ________________________________ </w:t>
      </w:r>
    </w:p>
    <w:bookmarkEnd w:id="315"/>
    <w:p>
      <w:pPr>
        <w:spacing w:after="0"/>
        <w:ind w:left="0"/>
        <w:jc w:val="both"/>
      </w:pPr>
      <w:r>
        <w:rPr>
          <w:rFonts w:ascii="Times New Roman"/>
          <w:b w:val="false"/>
          <w:i w:val="false"/>
          <w:color w:val="000000"/>
          <w:sz w:val="28"/>
        </w:rPr>
        <w:t xml:space="preserve">             (наименование органа)</w:t>
      </w:r>
    </w:p>
    <w:p>
      <w:pPr>
        <w:spacing w:after="0"/>
        <w:ind w:left="0"/>
        <w:jc w:val="both"/>
      </w:pPr>
      <w:bookmarkStart w:name="z729" w:id="316"/>
      <w:r>
        <w:rPr>
          <w:rFonts w:ascii="Times New Roman"/>
          <w:b w:val="false"/>
          <w:i w:val="false"/>
          <w:color w:val="000000"/>
          <w:sz w:val="28"/>
        </w:rPr>
        <w:t>
      ______________________________________________             ___________________</w:t>
      </w:r>
    </w:p>
    <w:bookmarkEnd w:id="316"/>
    <w:p>
      <w:pPr>
        <w:spacing w:after="0"/>
        <w:ind w:left="0"/>
        <w:jc w:val="both"/>
      </w:pPr>
      <w:r>
        <w:rPr>
          <w:rFonts w:ascii="Times New Roman"/>
          <w:b w:val="false"/>
          <w:i w:val="false"/>
          <w:color w:val="000000"/>
          <w:sz w:val="28"/>
        </w:rPr>
        <w:t xml:space="preserve">                   (звание, фамилия, инициалы)                         (подпись)</w:t>
      </w:r>
    </w:p>
    <w:bookmarkStart w:name="z730" w:id="317"/>
    <w:p>
      <w:pPr>
        <w:spacing w:after="0"/>
        <w:ind w:left="0"/>
        <w:jc w:val="both"/>
      </w:pPr>
      <w:r>
        <w:rPr>
          <w:rFonts w:ascii="Times New Roman"/>
          <w:b w:val="false"/>
          <w:i w:val="false"/>
          <w:color w:val="000000"/>
          <w:sz w:val="28"/>
        </w:rPr>
        <w:t>
      "___" ________________ 20__ года.</w:t>
      </w:r>
    </w:p>
    <w:bookmarkEnd w:id="317"/>
    <w:bookmarkStart w:name="z731" w:id="318"/>
    <w:p>
      <w:pPr>
        <w:spacing w:after="0"/>
        <w:ind w:left="0"/>
        <w:jc w:val="both"/>
      </w:pPr>
      <w:r>
        <w:rPr>
          <w:rFonts w:ascii="Times New Roman"/>
          <w:b w:val="false"/>
          <w:i w:val="false"/>
          <w:color w:val="000000"/>
          <w:sz w:val="28"/>
        </w:rPr>
        <w:t>
      ----------------------------------------- линия отреза ------------------------------------</w:t>
      </w:r>
    </w:p>
    <w:bookmarkEnd w:id="318"/>
    <w:bookmarkStart w:name="z732" w:id="319"/>
    <w:p>
      <w:pPr>
        <w:spacing w:after="0"/>
        <w:ind w:left="0"/>
        <w:jc w:val="both"/>
      </w:pPr>
      <w:r>
        <w:rPr>
          <w:rFonts w:ascii="Times New Roman"/>
          <w:b w:val="false"/>
          <w:i w:val="false"/>
          <w:color w:val="000000"/>
          <w:sz w:val="28"/>
        </w:rPr>
        <w:t>
      После получения направления заполнить уведомление, заверить печатью и немедленно выслать в Службу пробации.</w:t>
      </w:r>
    </w:p>
    <w:bookmarkEnd w:id="319"/>
    <w:bookmarkStart w:name="z733" w:id="320"/>
    <w:p>
      <w:pPr>
        <w:spacing w:after="0"/>
        <w:ind w:left="0"/>
        <w:jc w:val="left"/>
      </w:pPr>
      <w:r>
        <w:rPr>
          <w:rFonts w:ascii="Times New Roman"/>
          <w:b/>
          <w:i w:val="false"/>
          <w:color w:val="000000"/>
        </w:rPr>
        <w:t xml:space="preserve"> Уведомление</w:t>
      </w:r>
    </w:p>
    <w:bookmarkEnd w:id="320"/>
    <w:bookmarkStart w:name="z734" w:id="321"/>
    <w:p>
      <w:pPr>
        <w:spacing w:after="0"/>
        <w:ind w:left="0"/>
        <w:jc w:val="both"/>
      </w:pPr>
      <w:r>
        <w:rPr>
          <w:rFonts w:ascii="Times New Roman"/>
          <w:b w:val="false"/>
          <w:i w:val="false"/>
          <w:color w:val="000000"/>
          <w:sz w:val="28"/>
        </w:rPr>
        <w:t>
      На № ___________ от "___"____________ 20___ года.</w:t>
      </w:r>
    </w:p>
    <w:bookmarkEnd w:id="321"/>
    <w:bookmarkStart w:name="z735" w:id="322"/>
    <w:p>
      <w:pPr>
        <w:spacing w:after="0"/>
        <w:ind w:left="0"/>
        <w:jc w:val="both"/>
      </w:pPr>
      <w:r>
        <w:rPr>
          <w:rFonts w:ascii="Times New Roman"/>
          <w:b w:val="false"/>
          <w:i w:val="false"/>
          <w:color w:val="000000"/>
          <w:sz w:val="28"/>
        </w:rPr>
        <w:t>
      В службу пробации _____________________________________________</w:t>
      </w:r>
    </w:p>
    <w:bookmarkEnd w:id="322"/>
    <w:p>
      <w:pPr>
        <w:spacing w:after="0"/>
        <w:ind w:left="0"/>
        <w:jc w:val="both"/>
      </w:pPr>
      <w:bookmarkStart w:name="z736" w:id="323"/>
      <w:r>
        <w:rPr>
          <w:rFonts w:ascii="Times New Roman"/>
          <w:b w:val="false"/>
          <w:i w:val="false"/>
          <w:color w:val="000000"/>
          <w:sz w:val="28"/>
        </w:rPr>
        <w:t>
      осужденный (ая) ____________________________________________________</w:t>
      </w:r>
    </w:p>
    <w:bookmarkEnd w:id="323"/>
    <w:p>
      <w:pPr>
        <w:spacing w:after="0"/>
        <w:ind w:left="0"/>
        <w:jc w:val="both"/>
      </w:pPr>
      <w:r>
        <w:rPr>
          <w:rFonts w:ascii="Times New Roman"/>
          <w:b w:val="false"/>
          <w:i w:val="false"/>
          <w:color w:val="000000"/>
          <w:sz w:val="28"/>
        </w:rPr>
        <w:t xml:space="preserve">                                     (фамилия, инициалы)</w:t>
      </w:r>
    </w:p>
    <w:p>
      <w:pPr>
        <w:spacing w:after="0"/>
        <w:ind w:left="0"/>
        <w:jc w:val="both"/>
      </w:pPr>
      <w:bookmarkStart w:name="z737" w:id="324"/>
      <w:r>
        <w:rPr>
          <w:rFonts w:ascii="Times New Roman"/>
          <w:b w:val="false"/>
          <w:i w:val="false"/>
          <w:color w:val="000000"/>
          <w:sz w:val="28"/>
        </w:rPr>
        <w:t>
      к выполнению общественных работ ____________________________________</w:t>
      </w:r>
    </w:p>
    <w:bookmarkEnd w:id="324"/>
    <w:p>
      <w:pPr>
        <w:spacing w:after="0"/>
        <w:ind w:left="0"/>
        <w:jc w:val="both"/>
      </w:pPr>
      <w:r>
        <w:rPr>
          <w:rFonts w:ascii="Times New Roman"/>
          <w:b w:val="false"/>
          <w:i w:val="false"/>
          <w:color w:val="000000"/>
          <w:sz w:val="28"/>
        </w:rPr>
        <w:t xml:space="preserve">                                           (наименование работы)</w:t>
      </w:r>
    </w:p>
    <w:bookmarkStart w:name="z738" w:id="325"/>
    <w:p>
      <w:pPr>
        <w:spacing w:after="0"/>
        <w:ind w:left="0"/>
        <w:jc w:val="both"/>
      </w:pPr>
      <w:r>
        <w:rPr>
          <w:rFonts w:ascii="Times New Roman"/>
          <w:b w:val="false"/>
          <w:i w:val="false"/>
          <w:color w:val="000000"/>
          <w:sz w:val="28"/>
        </w:rPr>
        <w:t>
      приступил(а) "___" __________ 20__ года.</w:t>
      </w:r>
    </w:p>
    <w:bookmarkEnd w:id="325"/>
    <w:bookmarkStart w:name="z739" w:id="326"/>
    <w:p>
      <w:pPr>
        <w:spacing w:after="0"/>
        <w:ind w:left="0"/>
        <w:jc w:val="both"/>
      </w:pPr>
      <w:r>
        <w:rPr>
          <w:rFonts w:ascii="Times New Roman"/>
          <w:b w:val="false"/>
          <w:i w:val="false"/>
          <w:color w:val="000000"/>
          <w:sz w:val="28"/>
        </w:rPr>
        <w:t>
      М.П.</w:t>
      </w:r>
    </w:p>
    <w:bookmarkEnd w:id="326"/>
    <w:bookmarkStart w:name="z740" w:id="327"/>
    <w:p>
      <w:pPr>
        <w:spacing w:after="0"/>
        <w:ind w:left="0"/>
        <w:jc w:val="both"/>
      </w:pPr>
      <w:r>
        <w:rPr>
          <w:rFonts w:ascii="Times New Roman"/>
          <w:b w:val="false"/>
          <w:i w:val="false"/>
          <w:color w:val="000000"/>
          <w:sz w:val="28"/>
        </w:rPr>
        <w:t>
      Руководитель</w:t>
      </w:r>
    </w:p>
    <w:bookmarkEnd w:id="327"/>
    <w:p>
      <w:pPr>
        <w:spacing w:after="0"/>
        <w:ind w:left="0"/>
        <w:jc w:val="both"/>
      </w:pPr>
      <w:bookmarkStart w:name="z741" w:id="328"/>
      <w:r>
        <w:rPr>
          <w:rFonts w:ascii="Times New Roman"/>
          <w:b w:val="false"/>
          <w:i w:val="false"/>
          <w:color w:val="000000"/>
          <w:sz w:val="28"/>
        </w:rPr>
        <w:t>
      ________________________________</w:t>
      </w:r>
    </w:p>
    <w:bookmarkEnd w:id="328"/>
    <w:p>
      <w:pPr>
        <w:spacing w:after="0"/>
        <w:ind w:left="0"/>
        <w:jc w:val="both"/>
      </w:pPr>
      <w:r>
        <w:rPr>
          <w:rFonts w:ascii="Times New Roman"/>
          <w:b w:val="false"/>
          <w:i w:val="false"/>
          <w:color w:val="000000"/>
          <w:sz w:val="28"/>
        </w:rPr>
        <w:t xml:space="preserve">             (наименование органа)</w:t>
      </w:r>
    </w:p>
    <w:p>
      <w:pPr>
        <w:spacing w:after="0"/>
        <w:ind w:left="0"/>
        <w:jc w:val="both"/>
      </w:pPr>
      <w:bookmarkStart w:name="z742" w:id="329"/>
      <w:r>
        <w:rPr>
          <w:rFonts w:ascii="Times New Roman"/>
          <w:b w:val="false"/>
          <w:i w:val="false"/>
          <w:color w:val="000000"/>
          <w:sz w:val="28"/>
        </w:rPr>
        <w:t>
      ______________________________________________             ___________________</w:t>
      </w:r>
    </w:p>
    <w:bookmarkEnd w:id="329"/>
    <w:p>
      <w:pPr>
        <w:spacing w:after="0"/>
        <w:ind w:left="0"/>
        <w:jc w:val="both"/>
      </w:pPr>
      <w:r>
        <w:rPr>
          <w:rFonts w:ascii="Times New Roman"/>
          <w:b w:val="false"/>
          <w:i w:val="false"/>
          <w:color w:val="000000"/>
          <w:sz w:val="28"/>
        </w:rPr>
        <w:t xml:space="preserve">                   (фамилия, инициалы)                               (подпись)</w:t>
      </w:r>
    </w:p>
    <w:bookmarkStart w:name="z743" w:id="330"/>
    <w:p>
      <w:pPr>
        <w:spacing w:after="0"/>
        <w:ind w:left="0"/>
        <w:jc w:val="both"/>
      </w:pPr>
      <w:r>
        <w:rPr>
          <w:rFonts w:ascii="Times New Roman"/>
          <w:b w:val="false"/>
          <w:i w:val="false"/>
          <w:color w:val="000000"/>
          <w:sz w:val="28"/>
        </w:rPr>
        <w:t>
      "___" ____________ 20__ года.</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22" w:id="331"/>
      <w:r>
        <w:rPr>
          <w:rFonts w:ascii="Times New Roman"/>
          <w:b w:val="false"/>
          <w:i w:val="false"/>
          <w:color w:val="000000"/>
          <w:sz w:val="28"/>
        </w:rPr>
        <w:t>
                                                                                                    __________________________</w:t>
      </w:r>
    </w:p>
    <w:bookmarkEnd w:id="331"/>
    <w:p>
      <w:pPr>
        <w:spacing w:after="0"/>
        <w:ind w:left="0"/>
        <w:jc w:val="both"/>
      </w:pPr>
      <w:r>
        <w:rPr>
          <w:rFonts w:ascii="Times New Roman"/>
          <w:b w:val="false"/>
          <w:i w:val="false"/>
          <w:color w:val="000000"/>
          <w:sz w:val="28"/>
        </w:rPr>
        <w:t xml:space="preserve">                                                                                                                    (наименование суда)</w:t>
      </w:r>
    </w:p>
    <w:p>
      <w:pPr>
        <w:spacing w:after="0"/>
        <w:ind w:left="0"/>
        <w:jc w:val="both"/>
      </w:pPr>
      <w:r>
        <w:rPr>
          <w:rFonts w:ascii="Times New Roman"/>
          <w:b w:val="false"/>
          <w:i w:val="false"/>
          <w:color w:val="000000"/>
          <w:sz w:val="28"/>
        </w:rPr>
        <w:t xml:space="preserve">                                                                                                           __________________________</w:t>
      </w:r>
    </w:p>
    <w:bookmarkStart w:name="z323" w:id="332"/>
    <w:p>
      <w:pPr>
        <w:spacing w:after="0"/>
        <w:ind w:left="0"/>
        <w:jc w:val="left"/>
      </w:pPr>
      <w:r>
        <w:rPr>
          <w:rFonts w:ascii="Times New Roman"/>
          <w:b/>
          <w:i w:val="false"/>
          <w:color w:val="000000"/>
        </w:rPr>
        <w:t xml:space="preserve"> Представление</w:t>
      </w:r>
    </w:p>
    <w:bookmarkEnd w:id="332"/>
    <w:p>
      <w:pPr>
        <w:spacing w:after="0"/>
        <w:ind w:left="0"/>
        <w:jc w:val="both"/>
      </w:pPr>
      <w:bookmarkStart w:name="z324" w:id="333"/>
      <w:r>
        <w:rPr>
          <w:rFonts w:ascii="Times New Roman"/>
          <w:b w:val="false"/>
          <w:i w:val="false"/>
          <w:color w:val="000000"/>
          <w:sz w:val="28"/>
        </w:rPr>
        <w:t>
      Я, _____________________________________________________________________</w:t>
      </w:r>
    </w:p>
    <w:bookmarkEnd w:id="333"/>
    <w:p>
      <w:pPr>
        <w:spacing w:after="0"/>
        <w:ind w:left="0"/>
        <w:jc w:val="both"/>
      </w:pPr>
      <w:r>
        <w:rPr>
          <w:rFonts w:ascii="Times New Roman"/>
          <w:b w:val="false"/>
          <w:i w:val="false"/>
          <w:color w:val="000000"/>
          <w:sz w:val="28"/>
        </w:rPr>
        <w:t xml:space="preserve">                         (должность, звание, фамилия, имя, отчество (при его наличии)) </w:t>
      </w:r>
    </w:p>
    <w:p>
      <w:pPr>
        <w:spacing w:after="0"/>
        <w:ind w:left="0"/>
        <w:jc w:val="both"/>
      </w:pPr>
      <w:bookmarkStart w:name="z325" w:id="334"/>
      <w:r>
        <w:rPr>
          <w:rFonts w:ascii="Times New Roman"/>
          <w:b w:val="false"/>
          <w:i w:val="false"/>
          <w:color w:val="000000"/>
          <w:sz w:val="28"/>
        </w:rPr>
        <w:t>
      _______________________________________________________________________</w:t>
      </w:r>
    </w:p>
    <w:bookmarkEnd w:id="334"/>
    <w:p>
      <w:pPr>
        <w:spacing w:after="0"/>
        <w:ind w:left="0"/>
        <w:jc w:val="both"/>
      </w:pPr>
      <w:r>
        <w:rPr>
          <w:rFonts w:ascii="Times New Roman"/>
          <w:b w:val="false"/>
          <w:i w:val="false"/>
          <w:color w:val="000000"/>
          <w:sz w:val="28"/>
        </w:rPr>
        <w:t xml:space="preserve">                            рассмотрев (наименование территориального органа) материалы</w:t>
      </w:r>
    </w:p>
    <w:p>
      <w:pPr>
        <w:spacing w:after="0"/>
        <w:ind w:left="0"/>
        <w:jc w:val="both"/>
      </w:pPr>
      <w:bookmarkStart w:name="z326" w:id="335"/>
      <w:r>
        <w:rPr>
          <w:rFonts w:ascii="Times New Roman"/>
          <w:b w:val="false"/>
          <w:i w:val="false"/>
          <w:color w:val="000000"/>
          <w:sz w:val="28"/>
        </w:rPr>
        <w:t>
      _______________________________________________________________________</w:t>
      </w:r>
    </w:p>
    <w:bookmarkEnd w:id="335"/>
    <w:p>
      <w:pPr>
        <w:spacing w:after="0"/>
        <w:ind w:left="0"/>
        <w:jc w:val="both"/>
      </w:pPr>
      <w:r>
        <w:rPr>
          <w:rFonts w:ascii="Times New Roman"/>
          <w:b w:val="false"/>
          <w:i w:val="false"/>
          <w:color w:val="000000"/>
          <w:sz w:val="28"/>
        </w:rPr>
        <w:t xml:space="preserve">              (фамилия, имя, отчество (при его наличии), год и место рождения) осужденного(ой)</w:t>
      </w:r>
    </w:p>
    <w:p>
      <w:pPr>
        <w:spacing w:after="0"/>
        <w:ind w:left="0"/>
        <w:jc w:val="both"/>
      </w:pPr>
      <w:r>
        <w:rPr>
          <w:rFonts w:ascii="Times New Roman"/>
          <w:b w:val="false"/>
          <w:i w:val="false"/>
          <w:color w:val="000000"/>
          <w:sz w:val="28"/>
        </w:rPr>
        <w:t xml:space="preserve">          "___" _________ 20__ года._________________________________________________</w:t>
      </w:r>
    </w:p>
    <w:p>
      <w:pPr>
        <w:spacing w:after="0"/>
        <w:ind w:left="0"/>
        <w:jc w:val="both"/>
      </w:pPr>
      <w:r>
        <w:rPr>
          <w:rFonts w:ascii="Times New Roman"/>
          <w:b w:val="false"/>
          <w:i w:val="false"/>
          <w:color w:val="000000"/>
          <w:sz w:val="28"/>
        </w:rPr>
        <w:t xml:space="preserve">                                                                              (наименования суда)</w:t>
      </w:r>
    </w:p>
    <w:bookmarkStart w:name="z327" w:id="336"/>
    <w:p>
      <w:pPr>
        <w:spacing w:after="0"/>
        <w:ind w:left="0"/>
        <w:jc w:val="both"/>
      </w:pPr>
      <w:r>
        <w:rPr>
          <w:rFonts w:ascii="Times New Roman"/>
          <w:b w:val="false"/>
          <w:i w:val="false"/>
          <w:color w:val="000000"/>
          <w:sz w:val="28"/>
        </w:rPr>
        <w:t>
      по ст._____УК РК ______________ состоящий(ей) на учете в службе пробации с (срок, вид наказания)</w:t>
      </w:r>
    </w:p>
    <w:bookmarkEnd w:id="336"/>
    <w:bookmarkStart w:name="z328" w:id="337"/>
    <w:p>
      <w:pPr>
        <w:spacing w:after="0"/>
        <w:ind w:left="0"/>
        <w:jc w:val="both"/>
      </w:pPr>
      <w:r>
        <w:rPr>
          <w:rFonts w:ascii="Times New Roman"/>
          <w:b w:val="false"/>
          <w:i w:val="false"/>
          <w:color w:val="000000"/>
          <w:sz w:val="28"/>
        </w:rPr>
        <w:t>
      "___"_______ 20__ года.</w:t>
      </w:r>
    </w:p>
    <w:bookmarkEnd w:id="337"/>
    <w:bookmarkStart w:name="z329" w:id="338"/>
    <w:p>
      <w:pPr>
        <w:spacing w:after="0"/>
        <w:ind w:left="0"/>
        <w:jc w:val="left"/>
      </w:pPr>
      <w:r>
        <w:rPr>
          <w:rFonts w:ascii="Times New Roman"/>
          <w:b/>
          <w:i w:val="false"/>
          <w:color w:val="000000"/>
        </w:rPr>
        <w:t xml:space="preserve"> Установил:</w:t>
      </w:r>
    </w:p>
    <w:bookmarkEnd w:id="338"/>
    <w:p>
      <w:pPr>
        <w:spacing w:after="0"/>
        <w:ind w:left="0"/>
        <w:jc w:val="both"/>
      </w:pPr>
      <w:bookmarkStart w:name="z330" w:id="339"/>
      <w:r>
        <w:rPr>
          <w:rFonts w:ascii="Times New Roman"/>
          <w:b w:val="false"/>
          <w:i w:val="false"/>
          <w:color w:val="000000"/>
          <w:sz w:val="28"/>
        </w:rPr>
        <w:t>
      __________________________________________________________________________</w:t>
      </w:r>
    </w:p>
    <w:bookmarkEnd w:id="339"/>
    <w:p>
      <w:pPr>
        <w:spacing w:after="0"/>
        <w:ind w:left="0"/>
        <w:jc w:val="both"/>
      </w:pPr>
      <w:r>
        <w:rPr>
          <w:rFonts w:ascii="Times New Roman"/>
          <w:b w:val="false"/>
          <w:i w:val="false"/>
          <w:color w:val="000000"/>
          <w:sz w:val="28"/>
        </w:rPr>
        <w:t xml:space="preserve">                      (в зависимости от решаемого вопроса и категории осужденного(ой)</w:t>
      </w:r>
    </w:p>
    <w:p>
      <w:pPr>
        <w:spacing w:after="0"/>
        <w:ind w:left="0"/>
        <w:jc w:val="both"/>
      </w:pPr>
      <w:bookmarkStart w:name="z331" w:id="340"/>
      <w:r>
        <w:rPr>
          <w:rFonts w:ascii="Times New Roman"/>
          <w:b w:val="false"/>
          <w:i w:val="false"/>
          <w:color w:val="000000"/>
          <w:sz w:val="28"/>
        </w:rPr>
        <w:t>
      __________________________________________________________________________</w:t>
      </w:r>
    </w:p>
    <w:bookmarkEnd w:id="340"/>
    <w:p>
      <w:pPr>
        <w:spacing w:after="0"/>
        <w:ind w:left="0"/>
        <w:jc w:val="both"/>
      </w:pPr>
      <w:r>
        <w:rPr>
          <w:rFonts w:ascii="Times New Roman"/>
          <w:b w:val="false"/>
          <w:i w:val="false"/>
          <w:color w:val="000000"/>
          <w:sz w:val="28"/>
        </w:rPr>
        <w:t xml:space="preserve">         оказывается: отбытый и не отбытый срок наказания на момент вынесения представления,</w:t>
      </w:r>
    </w:p>
    <w:bookmarkStart w:name="z332" w:id="341"/>
    <w:p>
      <w:pPr>
        <w:spacing w:after="0"/>
        <w:ind w:left="0"/>
        <w:jc w:val="both"/>
      </w:pPr>
      <w:r>
        <w:rPr>
          <w:rFonts w:ascii="Times New Roman"/>
          <w:b w:val="false"/>
          <w:i w:val="false"/>
          <w:color w:val="000000"/>
          <w:sz w:val="28"/>
        </w:rPr>
        <w:t>
      __________________________________________________________________________</w:t>
      </w:r>
    </w:p>
    <w:bookmarkEnd w:id="341"/>
    <w:p>
      <w:pPr>
        <w:spacing w:after="0"/>
        <w:ind w:left="0"/>
        <w:jc w:val="both"/>
      </w:pPr>
      <w:bookmarkStart w:name="z333" w:id="342"/>
      <w:r>
        <w:rPr>
          <w:rFonts w:ascii="Times New Roman"/>
          <w:b w:val="false"/>
          <w:i w:val="false"/>
          <w:color w:val="000000"/>
          <w:sz w:val="28"/>
        </w:rPr>
        <w:t>
      излагаются сведения, характеризующие личность осужденного(ой), его поведение,</w:t>
      </w:r>
    </w:p>
    <w:bookmarkEnd w:id="342"/>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отношение его(ей) к труду, выполнению обязанностей и запретов,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возложенных судом обязанностей по воспитанию ребенка и уходу за ним,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когда и какие допущены нарушения порядка и условий наказания, общественного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порядка, когда вынесено предупреждение службой пробации,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о состоянии здоровья осужденного(ой), установление группы инвалидности,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наличие психического расстройства или тяжкой болезни, даты предоставления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отпуска по беременности и родам, а в отношении лица, местонахождение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которого(ой) не известно, указывается о том, что он (она) скрылся (лась) с целью</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уклонения от отбывания наказания и контроля службы пробации, а также результаты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первоначальных розыскных мероприятий) </w:t>
      </w:r>
    </w:p>
    <w:p>
      <w:pPr>
        <w:spacing w:after="0"/>
        <w:ind w:left="0"/>
        <w:jc w:val="both"/>
      </w:pPr>
      <w:bookmarkStart w:name="z334" w:id="343"/>
      <w:r>
        <w:rPr>
          <w:rFonts w:ascii="Times New Roman"/>
          <w:b w:val="false"/>
          <w:i w:val="false"/>
          <w:color w:val="000000"/>
          <w:sz w:val="28"/>
        </w:rPr>
        <w:t>
      Учитывая изложенное и руководствуясь _______________________________________</w:t>
      </w:r>
    </w:p>
    <w:bookmarkEnd w:id="343"/>
    <w:p>
      <w:pPr>
        <w:spacing w:after="0"/>
        <w:ind w:left="0"/>
        <w:jc w:val="both"/>
      </w:pPr>
      <w:r>
        <w:rPr>
          <w:rFonts w:ascii="Times New Roman"/>
          <w:b w:val="false"/>
          <w:i w:val="false"/>
          <w:color w:val="000000"/>
          <w:sz w:val="28"/>
        </w:rPr>
        <w:t xml:space="preserve">                                                                                                           (указать статью УК РК)</w:t>
      </w:r>
    </w:p>
    <w:bookmarkStart w:name="z335" w:id="344"/>
    <w:p>
      <w:pPr>
        <w:spacing w:after="0"/>
        <w:ind w:left="0"/>
        <w:jc w:val="both"/>
      </w:pPr>
      <w:r>
        <w:rPr>
          <w:rFonts w:ascii="Times New Roman"/>
          <w:b w:val="false"/>
          <w:i w:val="false"/>
          <w:color w:val="000000"/>
          <w:sz w:val="28"/>
        </w:rPr>
        <w:t>
      УК РК, полагаю целесообразным направить материалы на осужденного(ую)</w:t>
      </w:r>
    </w:p>
    <w:bookmarkEnd w:id="344"/>
    <w:p>
      <w:pPr>
        <w:spacing w:after="0"/>
        <w:ind w:left="0"/>
        <w:jc w:val="both"/>
      </w:pPr>
      <w:bookmarkStart w:name="z336" w:id="345"/>
      <w:r>
        <w:rPr>
          <w:rFonts w:ascii="Times New Roman"/>
          <w:b w:val="false"/>
          <w:i w:val="false"/>
          <w:color w:val="000000"/>
          <w:sz w:val="28"/>
        </w:rPr>
        <w:t>
       ____________________________ в _____________________________ суд для решения</w:t>
      </w:r>
    </w:p>
    <w:bookmarkEnd w:id="345"/>
    <w:p>
      <w:pPr>
        <w:spacing w:after="0"/>
        <w:ind w:left="0"/>
        <w:jc w:val="both"/>
      </w:pPr>
      <w:r>
        <w:rPr>
          <w:rFonts w:ascii="Times New Roman"/>
          <w:b w:val="false"/>
          <w:i w:val="false"/>
          <w:color w:val="000000"/>
          <w:sz w:val="28"/>
        </w:rPr>
        <w:t xml:space="preserve">                       (фамилия и инициалы)                 (наименование суда)</w:t>
      </w:r>
    </w:p>
    <w:p>
      <w:pPr>
        <w:spacing w:after="0"/>
        <w:ind w:left="0"/>
        <w:jc w:val="both"/>
      </w:pPr>
      <w:bookmarkStart w:name="z337" w:id="346"/>
      <w:r>
        <w:rPr>
          <w:rFonts w:ascii="Times New Roman"/>
          <w:b w:val="false"/>
          <w:i w:val="false"/>
          <w:color w:val="000000"/>
          <w:sz w:val="28"/>
        </w:rPr>
        <w:t>
      вопроса __________________________________________________________________</w:t>
      </w:r>
    </w:p>
    <w:bookmarkEnd w:id="346"/>
    <w:p>
      <w:pPr>
        <w:spacing w:after="0"/>
        <w:ind w:left="0"/>
        <w:jc w:val="both"/>
      </w:pPr>
      <w:r>
        <w:rPr>
          <w:rFonts w:ascii="Times New Roman"/>
          <w:b w:val="false"/>
          <w:i w:val="false"/>
          <w:color w:val="000000"/>
          <w:sz w:val="28"/>
        </w:rPr>
        <w:t xml:space="preserve">                           (об освобождении, досрочном освобождении, о замене исправительных работ</w:t>
      </w:r>
    </w:p>
    <w:p>
      <w:pPr>
        <w:spacing w:after="0"/>
        <w:ind w:left="0"/>
        <w:jc w:val="both"/>
      </w:pPr>
      <w:bookmarkStart w:name="z338" w:id="347"/>
      <w:r>
        <w:rPr>
          <w:rFonts w:ascii="Times New Roman"/>
          <w:b w:val="false"/>
          <w:i w:val="false"/>
          <w:color w:val="000000"/>
          <w:sz w:val="28"/>
        </w:rPr>
        <w:t>
      __________________________________________________________________________</w:t>
      </w:r>
    </w:p>
    <w:bookmarkEnd w:id="347"/>
    <w:p>
      <w:pPr>
        <w:spacing w:after="0"/>
        <w:ind w:left="0"/>
        <w:jc w:val="both"/>
      </w:pPr>
      <w:r>
        <w:rPr>
          <w:rFonts w:ascii="Times New Roman"/>
          <w:b w:val="false"/>
          <w:i w:val="false"/>
          <w:color w:val="000000"/>
          <w:sz w:val="28"/>
        </w:rPr>
        <w:t xml:space="preserve">                  общественными работами, арестом, ограничением свободы и лишением свободы,</w:t>
      </w:r>
    </w:p>
    <w:p>
      <w:pPr>
        <w:spacing w:after="0"/>
        <w:ind w:left="0"/>
        <w:jc w:val="both"/>
      </w:pPr>
      <w:bookmarkStart w:name="z339" w:id="348"/>
      <w:r>
        <w:rPr>
          <w:rFonts w:ascii="Times New Roman"/>
          <w:b w:val="false"/>
          <w:i w:val="false"/>
          <w:color w:val="000000"/>
          <w:sz w:val="28"/>
        </w:rPr>
        <w:t>
      __________________________________________________________________________</w:t>
      </w:r>
    </w:p>
    <w:bookmarkEnd w:id="348"/>
    <w:p>
      <w:pPr>
        <w:spacing w:after="0"/>
        <w:ind w:left="0"/>
        <w:jc w:val="both"/>
      </w:pPr>
      <w:r>
        <w:rPr>
          <w:rFonts w:ascii="Times New Roman"/>
          <w:b w:val="false"/>
          <w:i w:val="false"/>
          <w:color w:val="000000"/>
          <w:sz w:val="28"/>
        </w:rPr>
        <w:t xml:space="preserve">                      общественных работ арестом, ограничением свободы и лишением свободы,</w:t>
      </w:r>
    </w:p>
    <w:p>
      <w:pPr>
        <w:spacing w:after="0"/>
        <w:ind w:left="0"/>
        <w:jc w:val="both"/>
      </w:pPr>
      <w:bookmarkStart w:name="z340" w:id="349"/>
      <w:r>
        <w:rPr>
          <w:rFonts w:ascii="Times New Roman"/>
          <w:b w:val="false"/>
          <w:i w:val="false"/>
          <w:color w:val="000000"/>
          <w:sz w:val="28"/>
        </w:rPr>
        <w:t>
      __________________________________________________________________________</w:t>
      </w:r>
    </w:p>
    <w:bookmarkEnd w:id="349"/>
    <w:p>
      <w:pPr>
        <w:spacing w:after="0"/>
        <w:ind w:left="0"/>
        <w:jc w:val="both"/>
      </w:pPr>
      <w:r>
        <w:rPr>
          <w:rFonts w:ascii="Times New Roman"/>
          <w:b w:val="false"/>
          <w:i w:val="false"/>
          <w:color w:val="000000"/>
          <w:sz w:val="28"/>
        </w:rPr>
        <w:t xml:space="preserve">            об отмене условного осуждения и о снятии с осужденного судимости, о продлении срока </w:t>
      </w:r>
    </w:p>
    <w:p>
      <w:pPr>
        <w:spacing w:after="0"/>
        <w:ind w:left="0"/>
        <w:jc w:val="both"/>
      </w:pPr>
      <w:bookmarkStart w:name="z341" w:id="350"/>
      <w:r>
        <w:rPr>
          <w:rFonts w:ascii="Times New Roman"/>
          <w:b w:val="false"/>
          <w:i w:val="false"/>
          <w:color w:val="000000"/>
          <w:sz w:val="28"/>
        </w:rPr>
        <w:t>
      __________________________________________________________________________</w:t>
      </w:r>
    </w:p>
    <w:bookmarkEnd w:id="350"/>
    <w:p>
      <w:pPr>
        <w:spacing w:after="0"/>
        <w:ind w:left="0"/>
        <w:jc w:val="both"/>
      </w:pPr>
      <w:r>
        <w:rPr>
          <w:rFonts w:ascii="Times New Roman"/>
          <w:b w:val="false"/>
          <w:i w:val="false"/>
          <w:color w:val="000000"/>
          <w:sz w:val="28"/>
        </w:rPr>
        <w:t xml:space="preserve">            пробационного контроля, об отмене условного осуждения и исполнении назначенного</w:t>
      </w:r>
    </w:p>
    <w:p>
      <w:pPr>
        <w:spacing w:after="0"/>
        <w:ind w:left="0"/>
        <w:jc w:val="both"/>
      </w:pPr>
      <w:bookmarkStart w:name="z342" w:id="351"/>
      <w:r>
        <w:rPr>
          <w:rFonts w:ascii="Times New Roman"/>
          <w:b w:val="false"/>
          <w:i w:val="false"/>
          <w:color w:val="000000"/>
          <w:sz w:val="28"/>
        </w:rPr>
        <w:t>
      __________________________________________________________________________</w:t>
      </w:r>
    </w:p>
    <w:bookmarkEnd w:id="351"/>
    <w:p>
      <w:pPr>
        <w:spacing w:after="0"/>
        <w:ind w:left="0"/>
        <w:jc w:val="both"/>
      </w:pPr>
      <w:r>
        <w:rPr>
          <w:rFonts w:ascii="Times New Roman"/>
          <w:b w:val="false"/>
          <w:i w:val="false"/>
          <w:color w:val="000000"/>
          <w:sz w:val="28"/>
        </w:rPr>
        <w:t xml:space="preserve">               наказания приговором суда, об отмене отсрочки отбывания наказания, об отмене </w:t>
      </w:r>
    </w:p>
    <w:p>
      <w:pPr>
        <w:spacing w:after="0"/>
        <w:ind w:left="0"/>
        <w:jc w:val="both"/>
      </w:pPr>
      <w:bookmarkStart w:name="z343" w:id="352"/>
      <w:r>
        <w:rPr>
          <w:rFonts w:ascii="Times New Roman"/>
          <w:b w:val="false"/>
          <w:i w:val="false"/>
          <w:color w:val="000000"/>
          <w:sz w:val="28"/>
        </w:rPr>
        <w:t>
      __________________________________________________________________________</w:t>
      </w:r>
    </w:p>
    <w:bookmarkEnd w:id="352"/>
    <w:p>
      <w:pPr>
        <w:spacing w:after="0"/>
        <w:ind w:left="0"/>
        <w:jc w:val="both"/>
      </w:pPr>
      <w:r>
        <w:rPr>
          <w:rFonts w:ascii="Times New Roman"/>
          <w:b w:val="false"/>
          <w:i w:val="false"/>
          <w:color w:val="000000"/>
          <w:sz w:val="28"/>
        </w:rPr>
        <w:t xml:space="preserve">                     полностью или частично либо дополнений ранее установленных обязанностей)</w:t>
      </w:r>
    </w:p>
    <w:bookmarkStart w:name="z344" w:id="353"/>
    <w:p>
      <w:pPr>
        <w:spacing w:after="0"/>
        <w:ind w:left="0"/>
        <w:jc w:val="both"/>
      </w:pPr>
      <w:r>
        <w:rPr>
          <w:rFonts w:ascii="Times New Roman"/>
          <w:b w:val="false"/>
          <w:i w:val="false"/>
          <w:color w:val="000000"/>
          <w:sz w:val="28"/>
        </w:rPr>
        <w:t>
      Приложение на _____ листах. Место печати</w:t>
      </w:r>
    </w:p>
    <w:bookmarkEnd w:id="353"/>
    <w:bookmarkStart w:name="z345" w:id="354"/>
    <w:p>
      <w:pPr>
        <w:spacing w:after="0"/>
        <w:ind w:left="0"/>
        <w:jc w:val="both"/>
      </w:pPr>
      <w:r>
        <w:rPr>
          <w:rFonts w:ascii="Times New Roman"/>
          <w:b w:val="false"/>
          <w:i w:val="false"/>
          <w:color w:val="000000"/>
          <w:sz w:val="28"/>
        </w:rPr>
        <w:t>
      Начальник (старший инспектор, инспектор)</w:t>
      </w:r>
    </w:p>
    <w:bookmarkEnd w:id="354"/>
    <w:p>
      <w:pPr>
        <w:spacing w:after="0"/>
        <w:ind w:left="0"/>
        <w:jc w:val="both"/>
      </w:pPr>
      <w:bookmarkStart w:name="z346" w:id="355"/>
      <w:r>
        <w:rPr>
          <w:rFonts w:ascii="Times New Roman"/>
          <w:b w:val="false"/>
          <w:i w:val="false"/>
          <w:color w:val="000000"/>
          <w:sz w:val="28"/>
        </w:rPr>
        <w:t>
      ____________________ (наименование органа) __________________ _______________</w:t>
      </w:r>
    </w:p>
    <w:bookmarkEnd w:id="355"/>
    <w:p>
      <w:pPr>
        <w:spacing w:after="0"/>
        <w:ind w:left="0"/>
        <w:jc w:val="both"/>
      </w:pPr>
      <w:r>
        <w:rPr>
          <w:rFonts w:ascii="Times New Roman"/>
          <w:b w:val="false"/>
          <w:i w:val="false"/>
          <w:color w:val="000000"/>
          <w:sz w:val="28"/>
        </w:rPr>
        <w:t xml:space="preserve">                                                                                   (звание, фамилия, инициалы)       (подпись)</w:t>
      </w:r>
    </w:p>
    <w:bookmarkStart w:name="z347" w:id="356"/>
    <w:p>
      <w:pPr>
        <w:spacing w:after="0"/>
        <w:ind w:left="0"/>
        <w:jc w:val="both"/>
      </w:pPr>
      <w:r>
        <w:rPr>
          <w:rFonts w:ascii="Times New Roman"/>
          <w:b w:val="false"/>
          <w:i w:val="false"/>
          <w:color w:val="000000"/>
          <w:sz w:val="28"/>
        </w:rPr>
        <w:t>
      "___" ________________ 20__ года.</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0" w:id="357"/>
    <w:p>
      <w:pPr>
        <w:spacing w:after="0"/>
        <w:ind w:left="0"/>
        <w:jc w:val="left"/>
      </w:pPr>
      <w:r>
        <w:rPr>
          <w:rFonts w:ascii="Times New Roman"/>
          <w:b/>
          <w:i w:val="false"/>
          <w:color w:val="000000"/>
        </w:rPr>
        <w:t xml:space="preserve"> Предупреждение о замене исправительных работ</w:t>
      </w:r>
      <w:r>
        <w:br/>
      </w:r>
      <w:r>
        <w:rPr>
          <w:rFonts w:ascii="Times New Roman"/>
          <w:b/>
          <w:i w:val="false"/>
          <w:color w:val="000000"/>
        </w:rPr>
        <w:t>общественными работами, арестом, ограничением свободы и лишением свободы,</w:t>
      </w:r>
      <w:r>
        <w:br/>
      </w:r>
      <w:r>
        <w:rPr>
          <w:rFonts w:ascii="Times New Roman"/>
          <w:b/>
          <w:i w:val="false"/>
          <w:color w:val="000000"/>
        </w:rPr>
        <w:t>общественных работ арестом, ограничением свободы и лишением свободы,</w:t>
      </w:r>
      <w:r>
        <w:br/>
      </w:r>
      <w:r>
        <w:rPr>
          <w:rFonts w:ascii="Times New Roman"/>
          <w:b/>
          <w:i w:val="false"/>
          <w:color w:val="000000"/>
        </w:rPr>
        <w:t>ограничения свободы лишением свободы, об отмене условного</w:t>
      </w:r>
      <w:r>
        <w:br/>
      </w:r>
      <w:r>
        <w:rPr>
          <w:rFonts w:ascii="Times New Roman"/>
          <w:b/>
          <w:i w:val="false"/>
          <w:color w:val="000000"/>
        </w:rPr>
        <w:t>осуждения, отсрочки отбывания наказания</w:t>
      </w:r>
    </w:p>
    <w:bookmarkEnd w:id="357"/>
    <w:p>
      <w:pPr>
        <w:spacing w:after="0"/>
        <w:ind w:left="0"/>
        <w:jc w:val="both"/>
      </w:pPr>
      <w:bookmarkStart w:name="z351" w:id="358"/>
      <w:r>
        <w:rPr>
          <w:rFonts w:ascii="Times New Roman"/>
          <w:b w:val="false"/>
          <w:i w:val="false"/>
          <w:color w:val="000000"/>
          <w:sz w:val="28"/>
        </w:rPr>
        <w:t>
      Мною, ___________________________________________________________________</w:t>
      </w:r>
    </w:p>
    <w:bookmarkEnd w:id="358"/>
    <w:p>
      <w:pPr>
        <w:spacing w:after="0"/>
        <w:ind w:left="0"/>
        <w:jc w:val="both"/>
      </w:pPr>
      <w:r>
        <w:rPr>
          <w:rFonts w:ascii="Times New Roman"/>
          <w:b w:val="false"/>
          <w:i w:val="false"/>
          <w:color w:val="000000"/>
          <w:sz w:val="28"/>
        </w:rPr>
        <w:t xml:space="preserve">                                                  (должность, наименование территориального органа)</w:t>
      </w:r>
    </w:p>
    <w:p>
      <w:pPr>
        <w:spacing w:after="0"/>
        <w:ind w:left="0"/>
        <w:jc w:val="both"/>
      </w:pPr>
      <w:bookmarkStart w:name="z352" w:id="359"/>
      <w:r>
        <w:rPr>
          <w:rFonts w:ascii="Times New Roman"/>
          <w:b w:val="false"/>
          <w:i w:val="false"/>
          <w:color w:val="000000"/>
          <w:sz w:val="28"/>
        </w:rPr>
        <w:t>
      службы пробации _________________________________________________________</w:t>
      </w:r>
    </w:p>
    <w:bookmarkEnd w:id="359"/>
    <w:p>
      <w:pPr>
        <w:spacing w:after="0"/>
        <w:ind w:left="0"/>
        <w:jc w:val="both"/>
      </w:pPr>
      <w:r>
        <w:rPr>
          <w:rFonts w:ascii="Times New Roman"/>
          <w:b w:val="false"/>
          <w:i w:val="false"/>
          <w:color w:val="000000"/>
          <w:sz w:val="28"/>
        </w:rPr>
        <w:t xml:space="preserve">                                                                                              (фамилия и инициалы)</w:t>
      </w:r>
    </w:p>
    <w:bookmarkStart w:name="z353" w:id="360"/>
    <w:p>
      <w:pPr>
        <w:spacing w:after="0"/>
        <w:ind w:left="0"/>
        <w:jc w:val="both"/>
      </w:pPr>
      <w:r>
        <w:rPr>
          <w:rFonts w:ascii="Times New Roman"/>
          <w:b w:val="false"/>
          <w:i w:val="false"/>
          <w:color w:val="000000"/>
          <w:sz w:val="28"/>
        </w:rPr>
        <w:t>
      "___" _______ 20__ года вызван(а) в службу пробации осужденный(ая)</w:t>
      </w:r>
    </w:p>
    <w:bookmarkEnd w:id="360"/>
    <w:p>
      <w:pPr>
        <w:spacing w:after="0"/>
        <w:ind w:left="0"/>
        <w:jc w:val="both"/>
      </w:pPr>
      <w:bookmarkStart w:name="z354" w:id="361"/>
      <w:r>
        <w:rPr>
          <w:rFonts w:ascii="Times New Roman"/>
          <w:b w:val="false"/>
          <w:i w:val="false"/>
          <w:color w:val="000000"/>
          <w:sz w:val="28"/>
        </w:rPr>
        <w:t>
      ________________________________________________ который(ая) допустил(а)</w:t>
      </w:r>
    </w:p>
    <w:bookmarkEnd w:id="361"/>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355" w:id="362"/>
      <w:r>
        <w:rPr>
          <w:rFonts w:ascii="Times New Roman"/>
          <w:b w:val="false"/>
          <w:i w:val="false"/>
          <w:color w:val="000000"/>
          <w:sz w:val="28"/>
        </w:rPr>
        <w:t>
      __________________________________________________________________________</w:t>
      </w:r>
    </w:p>
    <w:bookmarkEnd w:id="362"/>
    <w:p>
      <w:pPr>
        <w:spacing w:after="0"/>
        <w:ind w:left="0"/>
        <w:jc w:val="both"/>
      </w:pPr>
      <w:r>
        <w:rPr>
          <w:rFonts w:ascii="Times New Roman"/>
          <w:b w:val="false"/>
          <w:i w:val="false"/>
          <w:color w:val="000000"/>
          <w:sz w:val="28"/>
        </w:rPr>
        <w:t xml:space="preserve">    (указываются конкретные факты уклонений осужденного (ой) от исполнения возложенных</w:t>
      </w:r>
    </w:p>
    <w:p>
      <w:pPr>
        <w:spacing w:after="0"/>
        <w:ind w:left="0"/>
        <w:jc w:val="both"/>
      </w:pPr>
      <w:bookmarkStart w:name="z356" w:id="363"/>
      <w:r>
        <w:rPr>
          <w:rFonts w:ascii="Times New Roman"/>
          <w:b w:val="false"/>
          <w:i w:val="false"/>
          <w:color w:val="000000"/>
          <w:sz w:val="28"/>
        </w:rPr>
        <w:t>
      __________________________________________________________________________</w:t>
      </w:r>
    </w:p>
    <w:bookmarkEnd w:id="363"/>
    <w:p>
      <w:pPr>
        <w:spacing w:after="0"/>
        <w:ind w:left="0"/>
        <w:jc w:val="both"/>
      </w:pPr>
      <w:r>
        <w:rPr>
          <w:rFonts w:ascii="Times New Roman"/>
          <w:b w:val="false"/>
          <w:i w:val="false"/>
          <w:color w:val="000000"/>
          <w:sz w:val="28"/>
        </w:rPr>
        <w:t xml:space="preserve">           судом обязанностей, когда, какое допущено нарушение общественного порядка,</w:t>
      </w:r>
    </w:p>
    <w:p>
      <w:pPr>
        <w:spacing w:after="0"/>
        <w:ind w:left="0"/>
        <w:jc w:val="both"/>
      </w:pPr>
      <w:bookmarkStart w:name="z357" w:id="364"/>
      <w:r>
        <w:rPr>
          <w:rFonts w:ascii="Times New Roman"/>
          <w:b w:val="false"/>
          <w:i w:val="false"/>
          <w:color w:val="000000"/>
          <w:sz w:val="28"/>
        </w:rPr>
        <w:t>
      __________________________________________________________________________</w:t>
      </w:r>
    </w:p>
    <w:bookmarkEnd w:id="364"/>
    <w:p>
      <w:pPr>
        <w:spacing w:after="0"/>
        <w:ind w:left="0"/>
        <w:jc w:val="both"/>
      </w:pPr>
      <w:r>
        <w:rPr>
          <w:rFonts w:ascii="Times New Roman"/>
          <w:b w:val="false"/>
          <w:i w:val="false"/>
          <w:color w:val="000000"/>
          <w:sz w:val="28"/>
        </w:rPr>
        <w:t xml:space="preserve">                                      за которое было наложено административное взыскание)</w:t>
      </w:r>
    </w:p>
    <w:bookmarkStart w:name="z358" w:id="365"/>
    <w:p>
      <w:pPr>
        <w:spacing w:after="0"/>
        <w:ind w:left="0"/>
        <w:jc w:val="both"/>
      </w:pPr>
      <w:r>
        <w:rPr>
          <w:rFonts w:ascii="Times New Roman"/>
          <w:b w:val="false"/>
          <w:i w:val="false"/>
          <w:color w:val="000000"/>
          <w:sz w:val="28"/>
        </w:rPr>
        <w:t xml:space="preserve">
      В связи с изложенным и руководствуясь </w:t>
      </w:r>
      <w:r>
        <w:rPr>
          <w:rFonts w:ascii="Times New Roman"/>
          <w:b w:val="false"/>
          <w:i w:val="false"/>
          <w:color w:val="000000"/>
          <w:sz w:val="28"/>
        </w:rPr>
        <w:t>ст. 54</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УИК РК,</w:t>
      </w:r>
    </w:p>
    <w:bookmarkEnd w:id="365"/>
    <w:p>
      <w:pPr>
        <w:spacing w:after="0"/>
        <w:ind w:left="0"/>
        <w:jc w:val="both"/>
      </w:pPr>
      <w:bookmarkStart w:name="z359" w:id="366"/>
      <w:r>
        <w:rPr>
          <w:rFonts w:ascii="Times New Roman"/>
          <w:b w:val="false"/>
          <w:i w:val="false"/>
          <w:color w:val="000000"/>
          <w:sz w:val="28"/>
        </w:rPr>
        <w:t>
      осужденный(ая)__________________________ предупрежден(а) о том, что в случае продолжения</w:t>
      </w:r>
    </w:p>
    <w:bookmarkEnd w:id="366"/>
    <w:p>
      <w:pPr>
        <w:spacing w:after="0"/>
        <w:ind w:left="0"/>
        <w:jc w:val="both"/>
      </w:pPr>
      <w:r>
        <w:rPr>
          <w:rFonts w:ascii="Times New Roman"/>
          <w:b w:val="false"/>
          <w:i w:val="false"/>
          <w:color w:val="000000"/>
          <w:sz w:val="28"/>
        </w:rPr>
        <w:t>неисполнения возложенных судом обязанностей, либо повторном нарушении общественного порядка ему</w:t>
      </w:r>
    </w:p>
    <w:p>
      <w:pPr>
        <w:spacing w:after="0"/>
        <w:ind w:left="0"/>
        <w:jc w:val="both"/>
      </w:pPr>
      <w:r>
        <w:rPr>
          <w:rFonts w:ascii="Times New Roman"/>
          <w:b w:val="false"/>
          <w:i w:val="false"/>
          <w:color w:val="000000"/>
          <w:sz w:val="28"/>
        </w:rPr>
        <w:t>(ей) отменяется или заменяется это наказание.</w:t>
      </w:r>
    </w:p>
    <w:p>
      <w:pPr>
        <w:spacing w:after="0"/>
        <w:ind w:left="0"/>
        <w:jc w:val="both"/>
      </w:pPr>
      <w:bookmarkStart w:name="z360" w:id="367"/>
      <w:r>
        <w:rPr>
          <w:rFonts w:ascii="Times New Roman"/>
          <w:b w:val="false"/>
          <w:i w:val="false"/>
          <w:color w:val="000000"/>
          <w:sz w:val="28"/>
        </w:rPr>
        <w:t>
      Начальник (старший инспектор, инспектор) ___________________________________</w:t>
      </w:r>
    </w:p>
    <w:bookmarkEnd w:id="367"/>
    <w:p>
      <w:pPr>
        <w:spacing w:after="0"/>
        <w:ind w:left="0"/>
        <w:jc w:val="both"/>
      </w:pPr>
      <w:r>
        <w:rPr>
          <w:rFonts w:ascii="Times New Roman"/>
          <w:b w:val="false"/>
          <w:i w:val="false"/>
          <w:color w:val="000000"/>
          <w:sz w:val="28"/>
        </w:rPr>
        <w:t xml:space="preserve">                                                                                                              (наименование органа)</w:t>
      </w:r>
    </w:p>
    <w:p>
      <w:pPr>
        <w:spacing w:after="0"/>
        <w:ind w:left="0"/>
        <w:jc w:val="both"/>
      </w:pPr>
      <w:bookmarkStart w:name="z361" w:id="368"/>
      <w:r>
        <w:rPr>
          <w:rFonts w:ascii="Times New Roman"/>
          <w:b w:val="false"/>
          <w:i w:val="false"/>
          <w:color w:val="000000"/>
          <w:sz w:val="28"/>
        </w:rPr>
        <w:t>
      _________________________________________________________________________</w:t>
      </w:r>
    </w:p>
    <w:bookmarkEnd w:id="368"/>
    <w:p>
      <w:pPr>
        <w:spacing w:after="0"/>
        <w:ind w:left="0"/>
        <w:jc w:val="both"/>
      </w:pPr>
      <w:r>
        <w:rPr>
          <w:rFonts w:ascii="Times New Roman"/>
          <w:b w:val="false"/>
          <w:i w:val="false"/>
          <w:color w:val="000000"/>
          <w:sz w:val="28"/>
        </w:rPr>
        <w:t xml:space="preserve">                           (звание, фамилия, инициалы)                                                    (подпись)</w:t>
      </w:r>
    </w:p>
    <w:bookmarkStart w:name="z362" w:id="369"/>
    <w:p>
      <w:pPr>
        <w:spacing w:after="0"/>
        <w:ind w:left="0"/>
        <w:jc w:val="both"/>
      </w:pPr>
      <w:r>
        <w:rPr>
          <w:rFonts w:ascii="Times New Roman"/>
          <w:b w:val="false"/>
          <w:i w:val="false"/>
          <w:color w:val="000000"/>
          <w:sz w:val="28"/>
        </w:rPr>
        <w:t>
      "___" ______________ 20__ года.</w:t>
      </w:r>
    </w:p>
    <w:bookmarkEnd w:id="369"/>
    <w:bookmarkStart w:name="z363" w:id="370"/>
    <w:p>
      <w:pPr>
        <w:spacing w:after="0"/>
        <w:ind w:left="0"/>
        <w:jc w:val="both"/>
      </w:pPr>
      <w:r>
        <w:rPr>
          <w:rFonts w:ascii="Times New Roman"/>
          <w:b w:val="false"/>
          <w:i w:val="false"/>
          <w:color w:val="000000"/>
          <w:sz w:val="28"/>
        </w:rPr>
        <w:t>
      Настоящее предупреждение мне объявлено</w:t>
      </w:r>
    </w:p>
    <w:bookmarkEnd w:id="370"/>
    <w:p>
      <w:pPr>
        <w:spacing w:after="0"/>
        <w:ind w:left="0"/>
        <w:jc w:val="both"/>
      </w:pPr>
      <w:bookmarkStart w:name="z364" w:id="371"/>
      <w:r>
        <w:rPr>
          <w:rFonts w:ascii="Times New Roman"/>
          <w:b w:val="false"/>
          <w:i w:val="false"/>
          <w:color w:val="000000"/>
          <w:sz w:val="28"/>
        </w:rPr>
        <w:t>
      ______________________________________________ "____" ____________ 20__ года.</w:t>
      </w:r>
    </w:p>
    <w:bookmarkEnd w:id="371"/>
    <w:p>
      <w:pPr>
        <w:spacing w:after="0"/>
        <w:ind w:left="0"/>
        <w:jc w:val="both"/>
      </w:pPr>
      <w:r>
        <w:rPr>
          <w:rFonts w:ascii="Times New Roman"/>
          <w:b w:val="false"/>
          <w:i w:val="false"/>
          <w:color w:val="000000"/>
          <w:sz w:val="28"/>
        </w:rPr>
        <w:t xml:space="preserve">                                        (подпись осужденного(ой))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7" w:id="372"/>
    <w:p>
      <w:pPr>
        <w:spacing w:after="0"/>
        <w:ind w:left="0"/>
        <w:jc w:val="left"/>
      </w:pPr>
      <w:r>
        <w:rPr>
          <w:rFonts w:ascii="Times New Roman"/>
          <w:b/>
          <w:i w:val="false"/>
          <w:color w:val="000000"/>
        </w:rPr>
        <w:t xml:space="preserve"> ИЗВЕЩЕНИЕ</w:t>
      </w:r>
    </w:p>
    <w:bookmarkEnd w:id="372"/>
    <w:p>
      <w:pPr>
        <w:spacing w:after="0"/>
        <w:ind w:left="0"/>
        <w:jc w:val="both"/>
      </w:pPr>
      <w:bookmarkStart w:name="z368" w:id="373"/>
      <w:r>
        <w:rPr>
          <w:rFonts w:ascii="Times New Roman"/>
          <w:b w:val="false"/>
          <w:i w:val="false"/>
          <w:color w:val="000000"/>
          <w:sz w:val="28"/>
        </w:rPr>
        <w:t>
      __________________________________________________________________________</w:t>
      </w:r>
    </w:p>
    <w:bookmarkEnd w:id="373"/>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bookmarkStart w:name="z369" w:id="374"/>
      <w:r>
        <w:rPr>
          <w:rFonts w:ascii="Times New Roman"/>
          <w:b w:val="false"/>
          <w:i w:val="false"/>
          <w:color w:val="000000"/>
          <w:sz w:val="28"/>
        </w:rPr>
        <w:t>
      __________________________________________________________________________</w:t>
      </w:r>
    </w:p>
    <w:bookmarkEnd w:id="374"/>
    <w:p>
      <w:pPr>
        <w:spacing w:after="0"/>
        <w:ind w:left="0"/>
        <w:jc w:val="both"/>
      </w:pPr>
      <w:r>
        <w:rPr>
          <w:rFonts w:ascii="Times New Roman"/>
          <w:b w:val="false"/>
          <w:i w:val="false"/>
          <w:color w:val="000000"/>
          <w:sz w:val="28"/>
        </w:rPr>
        <w:t xml:space="preserve">                                         (должность, фамилия, инициалы, руководителя организации)</w:t>
      </w:r>
    </w:p>
    <w:p>
      <w:pPr>
        <w:spacing w:after="0"/>
        <w:ind w:left="0"/>
        <w:jc w:val="both"/>
      </w:pPr>
      <w:bookmarkStart w:name="z370" w:id="375"/>
      <w:r>
        <w:rPr>
          <w:rFonts w:ascii="Times New Roman"/>
          <w:b w:val="false"/>
          <w:i w:val="false"/>
          <w:color w:val="000000"/>
          <w:sz w:val="28"/>
        </w:rPr>
        <w:t>
      "____" __________ 20__ года. по ст. _____________ УК РК _______________________</w:t>
      </w:r>
    </w:p>
    <w:bookmarkEnd w:id="375"/>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371" w:id="376"/>
      <w:r>
        <w:rPr>
          <w:rFonts w:ascii="Times New Roman"/>
          <w:b w:val="false"/>
          <w:i w:val="false"/>
          <w:color w:val="000000"/>
          <w:sz w:val="28"/>
        </w:rPr>
        <w:t>
      работающий(ая) _______________________________ осужден(ой) к ______________</w:t>
      </w:r>
    </w:p>
    <w:bookmarkEnd w:id="376"/>
    <w:p>
      <w:pPr>
        <w:spacing w:after="0"/>
        <w:ind w:left="0"/>
        <w:jc w:val="both"/>
      </w:pPr>
      <w:r>
        <w:rPr>
          <w:rFonts w:ascii="Times New Roman"/>
          <w:b w:val="false"/>
          <w:i w:val="false"/>
          <w:color w:val="000000"/>
          <w:sz w:val="28"/>
        </w:rPr>
        <w:t xml:space="preserve">                                                    (должность и место работы)                             (срок наказания)</w:t>
      </w:r>
    </w:p>
    <w:p>
      <w:pPr>
        <w:spacing w:after="0"/>
        <w:ind w:left="0"/>
        <w:jc w:val="both"/>
      </w:pPr>
      <w:bookmarkStart w:name="z372" w:id="377"/>
      <w:r>
        <w:rPr>
          <w:rFonts w:ascii="Times New Roman"/>
          <w:b w:val="false"/>
          <w:i w:val="false"/>
          <w:color w:val="000000"/>
          <w:sz w:val="28"/>
        </w:rPr>
        <w:t>
      исправительных работ с удержанием из заработка ____ % в Фонд компенсации потерпевшим.</w:t>
      </w:r>
    </w:p>
    <w:bookmarkEnd w:id="377"/>
    <w:p>
      <w:pPr>
        <w:spacing w:after="0"/>
        <w:ind w:left="0"/>
        <w:jc w:val="both"/>
      </w:pPr>
      <w:r>
        <w:rPr>
          <w:rFonts w:ascii="Times New Roman"/>
          <w:b w:val="false"/>
          <w:i w:val="false"/>
          <w:color w:val="000000"/>
          <w:sz w:val="28"/>
        </w:rPr>
        <w:t>Удержание из заработной платы осужденного(ой) производить со дня получения настоящего извещения и перечислять</w:t>
      </w:r>
    </w:p>
    <w:p>
      <w:pPr>
        <w:spacing w:after="0"/>
        <w:ind w:left="0"/>
        <w:jc w:val="both"/>
      </w:pPr>
      <w:r>
        <w:rPr>
          <w:rFonts w:ascii="Times New Roman"/>
          <w:b w:val="false"/>
          <w:i w:val="false"/>
          <w:color w:val="000000"/>
          <w:sz w:val="28"/>
        </w:rPr>
        <w:t>в Фонд компенсации потерпевшим.</w:t>
      </w:r>
    </w:p>
    <w:bookmarkStart w:name="z373" w:id="378"/>
    <w:p>
      <w:pPr>
        <w:spacing w:after="0"/>
        <w:ind w:left="0"/>
        <w:jc w:val="both"/>
      </w:pPr>
      <w:r>
        <w:rPr>
          <w:rFonts w:ascii="Times New Roman"/>
          <w:b w:val="false"/>
          <w:i w:val="false"/>
          <w:color w:val="000000"/>
          <w:sz w:val="28"/>
        </w:rPr>
        <w:t>
      -----------------------------------------------(линия отреза) ---------------------------------------------</w:t>
      </w:r>
    </w:p>
    <w:bookmarkEnd w:id="378"/>
    <w:p>
      <w:pPr>
        <w:spacing w:after="0"/>
        <w:ind w:left="0"/>
        <w:jc w:val="both"/>
      </w:pPr>
      <w:bookmarkStart w:name="z374" w:id="379"/>
      <w:r>
        <w:rPr>
          <w:rFonts w:ascii="Times New Roman"/>
          <w:b w:val="false"/>
          <w:i w:val="false"/>
          <w:color w:val="000000"/>
          <w:sz w:val="28"/>
        </w:rPr>
        <w:t>
      По получении извещения заполнить, заверить печатью и немедленно выслать в</w:t>
      </w:r>
    </w:p>
    <w:bookmarkEnd w:id="379"/>
    <w:p>
      <w:pPr>
        <w:spacing w:after="0"/>
        <w:ind w:left="0"/>
        <w:jc w:val="both"/>
      </w:pPr>
      <w:r>
        <w:rPr>
          <w:rFonts w:ascii="Times New Roman"/>
          <w:b w:val="false"/>
          <w:i w:val="false"/>
          <w:color w:val="000000"/>
          <w:sz w:val="28"/>
        </w:rPr>
        <w:t>службу пробации</w:t>
      </w:r>
    </w:p>
    <w:bookmarkStart w:name="z375" w:id="380"/>
    <w:p>
      <w:pPr>
        <w:spacing w:after="0"/>
        <w:ind w:left="0"/>
        <w:jc w:val="left"/>
      </w:pPr>
      <w:r>
        <w:rPr>
          <w:rFonts w:ascii="Times New Roman"/>
          <w:b/>
          <w:i w:val="false"/>
          <w:color w:val="000000"/>
        </w:rPr>
        <w:t xml:space="preserve"> ПОДТВЕРЖДЕНИЕ</w:t>
      </w:r>
    </w:p>
    <w:bookmarkEnd w:id="380"/>
    <w:bookmarkStart w:name="z376" w:id="381"/>
    <w:p>
      <w:pPr>
        <w:spacing w:after="0"/>
        <w:ind w:left="0"/>
        <w:jc w:val="both"/>
      </w:pPr>
      <w:r>
        <w:rPr>
          <w:rFonts w:ascii="Times New Roman"/>
          <w:b w:val="false"/>
          <w:i w:val="false"/>
          <w:color w:val="000000"/>
          <w:sz w:val="28"/>
        </w:rPr>
        <w:t>
      На № ______ от "___" _________ 20__ года.</w:t>
      </w:r>
    </w:p>
    <w:bookmarkEnd w:id="381"/>
    <w:p>
      <w:pPr>
        <w:spacing w:after="0"/>
        <w:ind w:left="0"/>
        <w:jc w:val="both"/>
      </w:pPr>
      <w:bookmarkStart w:name="z377" w:id="382"/>
      <w:r>
        <w:rPr>
          <w:rFonts w:ascii="Times New Roman"/>
          <w:b w:val="false"/>
          <w:i w:val="false"/>
          <w:color w:val="000000"/>
          <w:sz w:val="28"/>
        </w:rPr>
        <w:t>
      В службу пробации ________________________________________________________</w:t>
      </w:r>
    </w:p>
    <w:bookmarkEnd w:id="382"/>
    <w:p>
      <w:pPr>
        <w:spacing w:after="0"/>
        <w:ind w:left="0"/>
        <w:jc w:val="both"/>
      </w:pPr>
      <w:r>
        <w:rPr>
          <w:rFonts w:ascii="Times New Roman"/>
          <w:b w:val="false"/>
          <w:i w:val="false"/>
          <w:color w:val="000000"/>
          <w:sz w:val="28"/>
        </w:rPr>
        <w:t xml:space="preserve">                                                                               (наименование службы пробации)</w:t>
      </w:r>
    </w:p>
    <w:p>
      <w:pPr>
        <w:spacing w:after="0"/>
        <w:ind w:left="0"/>
        <w:jc w:val="both"/>
      </w:pPr>
      <w:bookmarkStart w:name="z378" w:id="383"/>
      <w:r>
        <w:rPr>
          <w:rFonts w:ascii="Times New Roman"/>
          <w:b w:val="false"/>
          <w:i w:val="false"/>
          <w:color w:val="000000"/>
          <w:sz w:val="28"/>
        </w:rPr>
        <w:t>
      Осужденный(ая) к исправительным работам гр. ________________________ работает</w:t>
      </w:r>
    </w:p>
    <w:bookmarkEnd w:id="383"/>
    <w:p>
      <w:pPr>
        <w:spacing w:after="0"/>
        <w:ind w:left="0"/>
        <w:jc w:val="both"/>
      </w:pPr>
      <w:r>
        <w:rPr>
          <w:rFonts w:ascii="Times New Roman"/>
          <w:b w:val="false"/>
          <w:i w:val="false"/>
          <w:color w:val="000000"/>
          <w:sz w:val="28"/>
        </w:rPr>
        <w:t xml:space="preserve">                                                                                                     (фамилия, инициалы)</w:t>
      </w:r>
    </w:p>
    <w:p>
      <w:pPr>
        <w:spacing w:after="0"/>
        <w:ind w:left="0"/>
        <w:jc w:val="both"/>
      </w:pPr>
      <w:bookmarkStart w:name="z379" w:id="384"/>
      <w:r>
        <w:rPr>
          <w:rFonts w:ascii="Times New Roman"/>
          <w:b w:val="false"/>
          <w:i w:val="false"/>
          <w:color w:val="000000"/>
          <w:sz w:val="28"/>
        </w:rPr>
        <w:t>
      ______________________________________ в должности _______________________</w:t>
      </w:r>
    </w:p>
    <w:bookmarkEnd w:id="384"/>
    <w:p>
      <w:pPr>
        <w:spacing w:after="0"/>
        <w:ind w:left="0"/>
        <w:jc w:val="both"/>
      </w:pPr>
      <w:r>
        <w:rPr>
          <w:rFonts w:ascii="Times New Roman"/>
          <w:b w:val="false"/>
          <w:i w:val="false"/>
          <w:color w:val="000000"/>
          <w:sz w:val="28"/>
        </w:rPr>
        <w:t xml:space="preserve">                      (место работы и наименование организации)</w:t>
      </w:r>
    </w:p>
    <w:p>
      <w:pPr>
        <w:spacing w:after="0"/>
        <w:ind w:left="0"/>
        <w:jc w:val="both"/>
      </w:pPr>
      <w:bookmarkStart w:name="z380" w:id="385"/>
      <w:r>
        <w:rPr>
          <w:rFonts w:ascii="Times New Roman"/>
          <w:b w:val="false"/>
          <w:i w:val="false"/>
          <w:color w:val="000000"/>
          <w:sz w:val="28"/>
        </w:rPr>
        <w:t>
      Высланное Вами извещение получено "___" _______ 20__ года. и с этого же будут производится удержания. Бухгалтер,</w:t>
      </w:r>
    </w:p>
    <w:bookmarkEnd w:id="385"/>
    <w:p>
      <w:pPr>
        <w:spacing w:after="0"/>
        <w:ind w:left="0"/>
        <w:jc w:val="both"/>
      </w:pPr>
      <w:r>
        <w:rPr>
          <w:rFonts w:ascii="Times New Roman"/>
          <w:b w:val="false"/>
          <w:i w:val="false"/>
          <w:color w:val="000000"/>
          <w:sz w:val="28"/>
        </w:rPr>
        <w:t>производящий удержания из заработной платы осужденного(ой): _______________________</w:t>
      </w:r>
    </w:p>
    <w:p>
      <w:pPr>
        <w:spacing w:after="0"/>
        <w:ind w:left="0"/>
        <w:jc w:val="both"/>
      </w:pPr>
      <w:r>
        <w:rPr>
          <w:rFonts w:ascii="Times New Roman"/>
          <w:b w:val="false"/>
          <w:i w:val="false"/>
          <w:color w:val="000000"/>
          <w:sz w:val="28"/>
        </w:rPr>
        <w:t xml:space="preserve">                                                                                                                   (фамилия, инициалы)</w:t>
      </w:r>
    </w:p>
    <w:p>
      <w:pPr>
        <w:spacing w:after="0"/>
        <w:ind w:left="0"/>
        <w:jc w:val="both"/>
      </w:pPr>
      <w:bookmarkStart w:name="z381" w:id="386"/>
      <w:r>
        <w:rPr>
          <w:rFonts w:ascii="Times New Roman"/>
          <w:b w:val="false"/>
          <w:i w:val="false"/>
          <w:color w:val="000000"/>
          <w:sz w:val="28"/>
        </w:rPr>
        <w:t>
      Тел. ________ М.П. Главный (старший) бухгалтер ____________________ _________</w:t>
      </w:r>
    </w:p>
    <w:bookmarkEnd w:id="386"/>
    <w:p>
      <w:pPr>
        <w:spacing w:after="0"/>
        <w:ind w:left="0"/>
        <w:jc w:val="both"/>
      </w:pPr>
      <w:r>
        <w:rPr>
          <w:rFonts w:ascii="Times New Roman"/>
          <w:b w:val="false"/>
          <w:i w:val="false"/>
          <w:color w:val="000000"/>
          <w:sz w:val="28"/>
        </w:rPr>
        <w:t xml:space="preserve">                                                                                             (фамилия, инициалы)           (подпись)</w:t>
      </w:r>
    </w:p>
    <w:bookmarkStart w:name="z382" w:id="387"/>
    <w:p>
      <w:pPr>
        <w:spacing w:after="0"/>
        <w:ind w:left="0"/>
        <w:jc w:val="both"/>
      </w:pPr>
      <w:r>
        <w:rPr>
          <w:rFonts w:ascii="Times New Roman"/>
          <w:b w:val="false"/>
          <w:i w:val="false"/>
          <w:color w:val="000000"/>
          <w:sz w:val="28"/>
        </w:rPr>
        <w:t>
      "____" _________ 20__ года.</w:t>
      </w:r>
    </w:p>
    <w:bookmarkEnd w:id="387"/>
    <w:bookmarkStart w:name="z383" w:id="388"/>
    <w:p>
      <w:pPr>
        <w:spacing w:after="0"/>
        <w:ind w:left="0"/>
        <w:jc w:val="both"/>
      </w:pPr>
      <w:r>
        <w:rPr>
          <w:rFonts w:ascii="Times New Roman"/>
          <w:b w:val="false"/>
          <w:i w:val="false"/>
          <w:color w:val="000000"/>
          <w:sz w:val="28"/>
        </w:rPr>
        <w:t>
      Тел._____________</w:t>
      </w:r>
    </w:p>
    <w:bookmarkEnd w:id="388"/>
    <w:bookmarkStart w:name="z384" w:id="389"/>
    <w:p>
      <w:pPr>
        <w:spacing w:after="0"/>
        <w:ind w:left="0"/>
        <w:jc w:val="both"/>
      </w:pPr>
      <w:r>
        <w:rPr>
          <w:rFonts w:ascii="Times New Roman"/>
          <w:b w:val="false"/>
          <w:i w:val="false"/>
          <w:color w:val="000000"/>
          <w:sz w:val="28"/>
        </w:rPr>
        <w:t>
      (Оборотная сторона)</w:t>
      </w:r>
    </w:p>
    <w:bookmarkEnd w:id="389"/>
    <w:bookmarkStart w:name="z385" w:id="390"/>
    <w:p>
      <w:pPr>
        <w:spacing w:after="0"/>
        <w:ind w:left="0"/>
        <w:jc w:val="both"/>
      </w:pPr>
      <w:r>
        <w:rPr>
          <w:rFonts w:ascii="Times New Roman"/>
          <w:b w:val="false"/>
          <w:i w:val="false"/>
          <w:color w:val="000000"/>
          <w:sz w:val="28"/>
        </w:rPr>
        <w:t>
      Приложение: на ___ листах.</w:t>
      </w:r>
    </w:p>
    <w:bookmarkEnd w:id="390"/>
    <w:bookmarkStart w:name="z386" w:id="391"/>
    <w:p>
      <w:pPr>
        <w:spacing w:after="0"/>
        <w:ind w:left="0"/>
        <w:jc w:val="both"/>
      </w:pPr>
      <w:r>
        <w:rPr>
          <w:rFonts w:ascii="Times New Roman"/>
          <w:b w:val="false"/>
          <w:i w:val="false"/>
          <w:color w:val="000000"/>
          <w:sz w:val="28"/>
        </w:rPr>
        <w:t>
      М.П.</w:t>
      </w:r>
    </w:p>
    <w:bookmarkEnd w:id="391"/>
    <w:bookmarkStart w:name="z387" w:id="392"/>
    <w:p>
      <w:pPr>
        <w:spacing w:after="0"/>
        <w:ind w:left="0"/>
        <w:jc w:val="both"/>
      </w:pPr>
      <w:r>
        <w:rPr>
          <w:rFonts w:ascii="Times New Roman"/>
          <w:b w:val="false"/>
          <w:i w:val="false"/>
          <w:color w:val="000000"/>
          <w:sz w:val="28"/>
        </w:rPr>
        <w:t>
      Начальник (старший инспектор, инспектор)</w:t>
      </w:r>
    </w:p>
    <w:bookmarkEnd w:id="392"/>
    <w:p>
      <w:pPr>
        <w:spacing w:after="0"/>
        <w:ind w:left="0"/>
        <w:jc w:val="both"/>
      </w:pPr>
      <w:bookmarkStart w:name="z388" w:id="393"/>
      <w:r>
        <w:rPr>
          <w:rFonts w:ascii="Times New Roman"/>
          <w:b w:val="false"/>
          <w:i w:val="false"/>
          <w:color w:val="000000"/>
          <w:sz w:val="28"/>
        </w:rPr>
        <w:t>
      ______________________________________</w:t>
      </w:r>
    </w:p>
    <w:bookmarkEnd w:id="393"/>
    <w:p>
      <w:pPr>
        <w:spacing w:after="0"/>
        <w:ind w:left="0"/>
        <w:jc w:val="both"/>
      </w:pPr>
      <w:r>
        <w:rPr>
          <w:rFonts w:ascii="Times New Roman"/>
          <w:b w:val="false"/>
          <w:i w:val="false"/>
          <w:color w:val="000000"/>
          <w:sz w:val="28"/>
        </w:rPr>
        <w:t xml:space="preserve">                                 (наименование органа)</w:t>
      </w:r>
    </w:p>
    <w:p>
      <w:pPr>
        <w:spacing w:after="0"/>
        <w:ind w:left="0"/>
        <w:jc w:val="both"/>
      </w:pPr>
      <w:bookmarkStart w:name="z389" w:id="394"/>
      <w:r>
        <w:rPr>
          <w:rFonts w:ascii="Times New Roman"/>
          <w:b w:val="false"/>
          <w:i w:val="false"/>
          <w:color w:val="000000"/>
          <w:sz w:val="28"/>
        </w:rPr>
        <w:t>
      ______________________________________ __________________</w:t>
      </w:r>
    </w:p>
    <w:bookmarkEnd w:id="394"/>
    <w:p>
      <w:pPr>
        <w:spacing w:after="0"/>
        <w:ind w:left="0"/>
        <w:jc w:val="both"/>
      </w:pPr>
      <w:r>
        <w:rPr>
          <w:rFonts w:ascii="Times New Roman"/>
          <w:b w:val="false"/>
          <w:i w:val="false"/>
          <w:color w:val="000000"/>
          <w:sz w:val="28"/>
        </w:rPr>
        <w:t xml:space="preserve">                          (звание, фамилия, инициалы)                      (подпись)</w:t>
      </w:r>
    </w:p>
    <w:bookmarkStart w:name="z390" w:id="395"/>
    <w:p>
      <w:pPr>
        <w:spacing w:after="0"/>
        <w:ind w:left="0"/>
        <w:jc w:val="both"/>
      </w:pPr>
      <w:r>
        <w:rPr>
          <w:rFonts w:ascii="Times New Roman"/>
          <w:b w:val="false"/>
          <w:i w:val="false"/>
          <w:color w:val="000000"/>
          <w:sz w:val="28"/>
        </w:rPr>
        <w:t>
      "__" ____________ 20__ года.</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93" w:id="396"/>
      <w:r>
        <w:rPr>
          <w:rFonts w:ascii="Times New Roman"/>
          <w:b w:val="false"/>
          <w:i w:val="false"/>
          <w:color w:val="000000"/>
          <w:sz w:val="28"/>
        </w:rPr>
        <w:t>
                                                                                                                     В службу пробации</w:t>
      </w:r>
    </w:p>
    <w:bookmarkEnd w:id="396"/>
    <w:p>
      <w:pPr>
        <w:spacing w:after="0"/>
        <w:ind w:left="0"/>
        <w:jc w:val="both"/>
      </w:pPr>
      <w:r>
        <w:rPr>
          <w:rFonts w:ascii="Times New Roman"/>
          <w:b w:val="false"/>
          <w:i w:val="false"/>
          <w:color w:val="000000"/>
          <w:sz w:val="28"/>
        </w:rPr>
        <w:t xml:space="preserve">                                                                                                        ___________________________</w:t>
      </w:r>
    </w:p>
    <w:p>
      <w:pPr>
        <w:spacing w:after="0"/>
        <w:ind w:left="0"/>
        <w:jc w:val="both"/>
      </w:pPr>
      <w:r>
        <w:rPr>
          <w:rFonts w:ascii="Times New Roman"/>
          <w:b w:val="false"/>
          <w:i w:val="false"/>
          <w:color w:val="000000"/>
          <w:sz w:val="28"/>
        </w:rPr>
        <w:t xml:space="preserve">                                                                                                                               (адрес)</w:t>
      </w:r>
    </w:p>
    <w:bookmarkStart w:name="z394" w:id="397"/>
    <w:p>
      <w:pPr>
        <w:spacing w:after="0"/>
        <w:ind w:left="0"/>
        <w:jc w:val="left"/>
      </w:pPr>
      <w:r>
        <w:rPr>
          <w:rFonts w:ascii="Times New Roman"/>
          <w:b/>
          <w:i w:val="false"/>
          <w:color w:val="000000"/>
        </w:rPr>
        <w:t xml:space="preserve"> РАСЧЕТНЫЕ СВЕДЕНИЯ</w:t>
      </w:r>
      <w:r>
        <w:br/>
      </w:r>
      <w:r>
        <w:rPr>
          <w:rFonts w:ascii="Times New Roman"/>
          <w:b/>
          <w:i w:val="false"/>
          <w:color w:val="000000"/>
        </w:rPr>
        <w:t>о работе лиц, отбывающих исправительные работы в</w:t>
      </w:r>
    </w:p>
    <w:bookmarkEnd w:id="397"/>
    <w:p>
      <w:pPr>
        <w:spacing w:after="0"/>
        <w:ind w:left="0"/>
        <w:jc w:val="both"/>
      </w:pPr>
      <w:bookmarkStart w:name="z395" w:id="398"/>
      <w:r>
        <w:rPr>
          <w:rFonts w:ascii="Times New Roman"/>
          <w:b w:val="false"/>
          <w:i w:val="false"/>
          <w:color w:val="000000"/>
          <w:sz w:val="28"/>
        </w:rPr>
        <w:t>
      __________________________________________________________________________</w:t>
      </w:r>
    </w:p>
    <w:bookmarkEnd w:id="398"/>
    <w:p>
      <w:pPr>
        <w:spacing w:after="0"/>
        <w:ind w:left="0"/>
        <w:jc w:val="both"/>
      </w:pPr>
      <w:r>
        <w:rPr>
          <w:rFonts w:ascii="Times New Roman"/>
          <w:b w:val="false"/>
          <w:i w:val="false"/>
          <w:color w:val="000000"/>
          <w:sz w:val="28"/>
        </w:rPr>
        <w:t xml:space="preserve">                                                 (наименование предприятия, учреждения, организации)</w:t>
      </w:r>
    </w:p>
    <w:bookmarkStart w:name="z396" w:id="399"/>
    <w:p>
      <w:pPr>
        <w:spacing w:after="0"/>
        <w:ind w:left="0"/>
        <w:jc w:val="both"/>
      </w:pPr>
      <w:r>
        <w:rPr>
          <w:rFonts w:ascii="Times New Roman"/>
          <w:b w:val="false"/>
          <w:i w:val="false"/>
          <w:color w:val="000000"/>
          <w:sz w:val="28"/>
        </w:rPr>
        <w:t>
      и произведенных удержаниях за ________________ 20___ г.</w:t>
      </w:r>
    </w:p>
    <w:bookmarkEnd w:id="399"/>
    <w:bookmarkStart w:name="z397" w:id="400"/>
    <w:p>
      <w:pPr>
        <w:spacing w:after="0"/>
        <w:ind w:left="0"/>
        <w:jc w:val="both"/>
      </w:pPr>
      <w:r>
        <w:rPr>
          <w:rFonts w:ascii="Times New Roman"/>
          <w:b w:val="false"/>
          <w:i w:val="false"/>
          <w:color w:val="000000"/>
          <w:sz w:val="28"/>
        </w:rPr>
        <w:t>
      Зарплата выдана "____" _________________ 20__ года.</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401"/>
          <w:p>
            <w:pPr>
              <w:spacing w:after="20"/>
              <w:ind w:left="20"/>
              <w:jc w:val="both"/>
            </w:pPr>
            <w:r>
              <w:rPr>
                <w:rFonts w:ascii="Times New Roman"/>
                <w:b w:val="false"/>
                <w:i w:val="false"/>
                <w:color w:val="000000"/>
                <w:sz w:val="20"/>
              </w:rPr>
              <w:t>
№</w:t>
            </w:r>
          </w:p>
          <w:bookmarkEnd w:id="401"/>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w:t>
            </w:r>
          </w:p>
          <w:p>
            <w:pPr>
              <w:spacing w:after="20"/>
              <w:ind w:left="20"/>
              <w:jc w:val="both"/>
            </w:pPr>
            <w:r>
              <w:rPr>
                <w:rFonts w:ascii="Times New Roman"/>
                <w:b w:val="false"/>
                <w:i w:val="false"/>
                <w:color w:val="000000"/>
                <w:sz w:val="20"/>
              </w:rPr>
              <w:t>извещения об удержании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по графику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отработано рабочих дней по числам и причинам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 w:id="402"/>
    <w:p>
      <w:pPr>
        <w:spacing w:after="0"/>
        <w:ind w:left="0"/>
        <w:jc w:val="both"/>
      </w:pPr>
      <w:r>
        <w:rPr>
          <w:rFonts w:ascii="Times New Roman"/>
          <w:b w:val="false"/>
          <w:i w:val="false"/>
          <w:color w:val="000000"/>
          <w:sz w:val="28"/>
        </w:rPr>
        <w:t>
      продолжение таблицы</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заработка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удержаний</w:t>
            </w:r>
          </w:p>
          <w:p>
            <w:pPr>
              <w:spacing w:after="20"/>
              <w:ind w:left="20"/>
              <w:jc w:val="both"/>
            </w:pPr>
            <w:r>
              <w:rPr>
                <w:rFonts w:ascii="Times New Roman"/>
                <w:b w:val="false"/>
                <w:i w:val="false"/>
                <w:color w:val="000000"/>
                <w:sz w:val="20"/>
              </w:rPr>
              <w:t>(в % от заработка)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удержано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 w:id="403"/>
    <w:p>
      <w:pPr>
        <w:spacing w:after="0"/>
        <w:ind w:left="0"/>
        <w:jc w:val="both"/>
      </w:pPr>
      <w:r>
        <w:rPr>
          <w:rFonts w:ascii="Times New Roman"/>
          <w:b w:val="false"/>
          <w:i w:val="false"/>
          <w:color w:val="000000"/>
          <w:sz w:val="28"/>
        </w:rPr>
        <w:t>
      Руководитель предприятия (учреждения) ______________________________</w:t>
      </w:r>
    </w:p>
    <w:bookmarkEnd w:id="403"/>
    <w:bookmarkStart w:name="z401" w:id="404"/>
    <w:p>
      <w:pPr>
        <w:spacing w:after="0"/>
        <w:ind w:left="0"/>
        <w:jc w:val="both"/>
      </w:pPr>
      <w:r>
        <w:rPr>
          <w:rFonts w:ascii="Times New Roman"/>
          <w:b w:val="false"/>
          <w:i w:val="false"/>
          <w:color w:val="000000"/>
          <w:sz w:val="28"/>
        </w:rPr>
        <w:t>
      Главный (старший) бухгалтер ________________________________________</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7-1 в соответствии с приказом Министра внутренних дел РК от 07.08.2024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__________________________________________________________</w:t>
      </w:r>
      <w:r>
        <w:br/>
      </w:r>
      <w:r>
        <w:rPr>
          <w:rFonts w:ascii="Times New Roman"/>
          <w:b/>
          <w:i w:val="false"/>
          <w:color w:val="000000"/>
        </w:rPr>
        <w:t xml:space="preserve">             (наименование территориального органа)</w:t>
      </w:r>
    </w:p>
    <w:bookmarkStart w:name="z688" w:id="405"/>
    <w:p>
      <w:pPr>
        <w:spacing w:after="0"/>
        <w:ind w:left="0"/>
        <w:jc w:val="left"/>
      </w:pPr>
      <w:r>
        <w:rPr>
          <w:rFonts w:ascii="Times New Roman"/>
          <w:b/>
          <w:i w:val="false"/>
          <w:color w:val="000000"/>
        </w:rPr>
        <w:t xml:space="preserve"> УЧЕТНАЯ КАРТОЧКА №____</w:t>
      </w:r>
      <w:r>
        <w:br/>
      </w:r>
      <w:r>
        <w:rPr>
          <w:rFonts w:ascii="Times New Roman"/>
          <w:b/>
          <w:i w:val="false"/>
          <w:color w:val="000000"/>
        </w:rPr>
        <w:t xml:space="preserve">             отбывающего(ей) исправительные работы</w:t>
      </w:r>
    </w:p>
    <w:bookmarkEnd w:id="405"/>
    <w:p>
      <w:pPr>
        <w:spacing w:after="0"/>
        <w:ind w:left="0"/>
        <w:jc w:val="both"/>
      </w:pPr>
      <w:bookmarkStart w:name="z689" w:id="406"/>
      <w:r>
        <w:rPr>
          <w:rFonts w:ascii="Times New Roman"/>
          <w:b w:val="false"/>
          <w:i w:val="false"/>
          <w:color w:val="000000"/>
          <w:sz w:val="28"/>
        </w:rPr>
        <w:t>
      Фамилия __________________________________________________________</w:t>
      </w:r>
    </w:p>
    <w:bookmarkEnd w:id="406"/>
    <w:p>
      <w:pPr>
        <w:spacing w:after="0"/>
        <w:ind w:left="0"/>
        <w:jc w:val="both"/>
      </w:pPr>
      <w:r>
        <w:rPr>
          <w:rFonts w:ascii="Times New Roman"/>
          <w:b w:val="false"/>
          <w:i w:val="false"/>
          <w:color w:val="000000"/>
          <w:sz w:val="28"/>
        </w:rPr>
        <w:t>Имя, отчество (при его наличии) ______________________________________</w:t>
      </w:r>
    </w:p>
    <w:p>
      <w:pPr>
        <w:spacing w:after="0"/>
        <w:ind w:left="0"/>
        <w:jc w:val="both"/>
      </w:pPr>
      <w:r>
        <w:rPr>
          <w:rFonts w:ascii="Times New Roman"/>
          <w:b w:val="false"/>
          <w:i w:val="false"/>
          <w:color w:val="000000"/>
          <w:sz w:val="28"/>
        </w:rPr>
        <w:t>Год и место рождения _______________________________________________</w:t>
      </w:r>
    </w:p>
    <w:p>
      <w:pPr>
        <w:spacing w:after="0"/>
        <w:ind w:left="0"/>
        <w:jc w:val="both"/>
      </w:pPr>
      <w:r>
        <w:rPr>
          <w:rFonts w:ascii="Times New Roman"/>
          <w:b w:val="false"/>
          <w:i w:val="false"/>
          <w:color w:val="000000"/>
          <w:sz w:val="28"/>
        </w:rPr>
        <w:t>Домашний адрес ___________________________________________________</w:t>
      </w:r>
    </w:p>
    <w:p>
      <w:pPr>
        <w:spacing w:after="0"/>
        <w:ind w:left="0"/>
        <w:jc w:val="both"/>
      </w:pPr>
      <w:r>
        <w:rPr>
          <w:rFonts w:ascii="Times New Roman"/>
          <w:b w:val="false"/>
          <w:i w:val="false"/>
          <w:color w:val="000000"/>
          <w:sz w:val="28"/>
        </w:rPr>
        <w:t>Место работы и должность __________________________________________</w:t>
      </w:r>
    </w:p>
    <w:p>
      <w:pPr>
        <w:spacing w:after="0"/>
        <w:ind w:left="0"/>
        <w:jc w:val="both"/>
      </w:pPr>
      <w:r>
        <w:rPr>
          <w:rFonts w:ascii="Times New Roman"/>
          <w:b w:val="false"/>
          <w:i w:val="false"/>
          <w:color w:val="000000"/>
          <w:sz w:val="28"/>
        </w:rPr>
        <w:t>Осужден(а) "____"________ 20__ г. ___________________________________</w:t>
      </w:r>
    </w:p>
    <w:p>
      <w:pPr>
        <w:spacing w:after="0"/>
        <w:ind w:left="0"/>
        <w:jc w:val="both"/>
      </w:pPr>
      <w:r>
        <w:rPr>
          <w:rFonts w:ascii="Times New Roman"/>
          <w:b w:val="false"/>
          <w:i w:val="false"/>
          <w:color w:val="000000"/>
          <w:sz w:val="28"/>
        </w:rPr>
        <w:t xml:space="preserve">                                           (наименование суда)</w:t>
      </w:r>
    </w:p>
    <w:p>
      <w:pPr>
        <w:spacing w:after="0"/>
        <w:ind w:left="0"/>
        <w:jc w:val="both"/>
      </w:pPr>
      <w:r>
        <w:rPr>
          <w:rFonts w:ascii="Times New Roman"/>
          <w:b w:val="false"/>
          <w:i w:val="false"/>
          <w:color w:val="000000"/>
          <w:sz w:val="28"/>
        </w:rPr>
        <w:t xml:space="preserve"> по ст. ________ УК к исправительным работам __________________________</w:t>
      </w:r>
    </w:p>
    <w:p>
      <w:pPr>
        <w:spacing w:after="0"/>
        <w:ind w:left="0"/>
        <w:jc w:val="both"/>
      </w:pPr>
      <w:r>
        <w:rPr>
          <w:rFonts w:ascii="Times New Roman"/>
          <w:b w:val="false"/>
          <w:i w:val="false"/>
          <w:color w:val="000000"/>
          <w:sz w:val="28"/>
        </w:rPr>
        <w:t xml:space="preserve">Размер перечислении в Фонд компетенции потерпевшим от ____ до _______ </w:t>
      </w:r>
    </w:p>
    <w:p>
      <w:pPr>
        <w:spacing w:after="0"/>
        <w:ind w:left="0"/>
        <w:jc w:val="both"/>
      </w:pPr>
      <w:r>
        <w:rPr>
          <w:rFonts w:ascii="Times New Roman"/>
          <w:b w:val="false"/>
          <w:i w:val="false"/>
          <w:color w:val="000000"/>
          <w:sz w:val="28"/>
        </w:rPr>
        <w:t>процентов заработной платы (денежного содержания).</w:t>
      </w:r>
    </w:p>
    <w:p>
      <w:pPr>
        <w:spacing w:after="0"/>
        <w:ind w:left="0"/>
        <w:jc w:val="both"/>
      </w:pPr>
      <w:r>
        <w:rPr>
          <w:rFonts w:ascii="Times New Roman"/>
          <w:b w:val="false"/>
          <w:i w:val="false"/>
          <w:color w:val="000000"/>
          <w:sz w:val="28"/>
        </w:rPr>
        <w:t>Взят на учет "___" ________ 20____ г.</w:t>
      </w:r>
    </w:p>
    <w:p>
      <w:pPr>
        <w:spacing w:after="0"/>
        <w:ind w:left="0"/>
        <w:jc w:val="both"/>
      </w:pPr>
      <w:r>
        <w:rPr>
          <w:rFonts w:ascii="Times New Roman"/>
          <w:b w:val="false"/>
          <w:i w:val="false"/>
          <w:color w:val="000000"/>
          <w:sz w:val="28"/>
        </w:rPr>
        <w:t>Карточку заполнил(а) ________________________________________________</w:t>
      </w:r>
    </w:p>
    <w:p>
      <w:pPr>
        <w:spacing w:after="0"/>
        <w:ind w:left="0"/>
        <w:jc w:val="both"/>
      </w:pPr>
      <w:r>
        <w:rPr>
          <w:rFonts w:ascii="Times New Roman"/>
          <w:b w:val="false"/>
          <w:i w:val="false"/>
          <w:color w:val="000000"/>
          <w:sz w:val="28"/>
        </w:rPr>
        <w:t xml:space="preserve">                         (должность, Ф.И.О.)             (подпись)</w:t>
      </w:r>
    </w:p>
    <w:p>
      <w:pPr>
        <w:spacing w:after="0"/>
        <w:ind w:left="0"/>
        <w:jc w:val="both"/>
      </w:pPr>
      <w:r>
        <w:rPr>
          <w:rFonts w:ascii="Times New Roman"/>
          <w:b w:val="false"/>
          <w:i w:val="false"/>
          <w:color w:val="000000"/>
          <w:sz w:val="28"/>
        </w:rPr>
        <w:t>Место для отметок о перемене места работы или жительства __________</w:t>
      </w:r>
    </w:p>
    <w:p>
      <w:pPr>
        <w:spacing w:after="0"/>
        <w:ind w:left="0"/>
        <w:jc w:val="both"/>
      </w:pPr>
      <w:r>
        <w:rPr>
          <w:rFonts w:ascii="Times New Roman"/>
          <w:b w:val="false"/>
          <w:i w:val="false"/>
          <w:color w:val="000000"/>
          <w:sz w:val="28"/>
        </w:rPr>
        <w:t xml:space="preserve">Согласно полученному подтверждению, </w:t>
      </w:r>
    </w:p>
    <w:p>
      <w:pPr>
        <w:spacing w:after="0"/>
        <w:ind w:left="0"/>
        <w:jc w:val="both"/>
      </w:pPr>
      <w:r>
        <w:rPr>
          <w:rFonts w:ascii="Times New Roman"/>
          <w:b w:val="false"/>
          <w:i w:val="false"/>
          <w:color w:val="000000"/>
          <w:sz w:val="28"/>
        </w:rPr>
        <w:t>Удержания начаты с "__"_______ 20 __ г.</w:t>
      </w:r>
    </w:p>
    <w:p>
      <w:pPr>
        <w:spacing w:after="0"/>
        <w:ind w:left="0"/>
        <w:jc w:val="both"/>
      </w:pPr>
      <w:r>
        <w:rPr>
          <w:rFonts w:ascii="Times New Roman"/>
          <w:b w:val="false"/>
          <w:i w:val="false"/>
          <w:color w:val="000000"/>
          <w:sz w:val="28"/>
        </w:rPr>
        <w:t>Содержался под стражей с "____"_____ 20__ г. по "___"______ 20__ г.</w:t>
      </w:r>
    </w:p>
    <w:p>
      <w:pPr>
        <w:spacing w:after="0"/>
        <w:ind w:left="0"/>
        <w:jc w:val="both"/>
      </w:pPr>
      <w:r>
        <w:rPr>
          <w:rFonts w:ascii="Times New Roman"/>
          <w:b w:val="false"/>
          <w:i w:val="false"/>
          <w:color w:val="000000"/>
          <w:sz w:val="28"/>
        </w:rPr>
        <w:t>К отбытию срока наказания осталось _____ месяцев ___________ дней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Кол-во рабочих дней по графику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Отработано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отработано дней и причины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3" w:id="407"/>
    <w:p>
      <w:pPr>
        <w:spacing w:after="0"/>
        <w:ind w:left="0"/>
        <w:jc w:val="both"/>
      </w:pPr>
      <w:r>
        <w:rPr>
          <w:rFonts w:ascii="Times New Roman"/>
          <w:b w:val="false"/>
          <w:i w:val="false"/>
          <w:color w:val="000000"/>
          <w:sz w:val="28"/>
        </w:rPr>
        <w:t>
      (</w:t>
      </w:r>
      <w:r>
        <w:rPr>
          <w:rFonts w:ascii="Times New Roman"/>
          <w:b w:val="false"/>
          <w:i/>
          <w:color w:val="000000"/>
          <w:sz w:val="28"/>
        </w:rPr>
        <w:t>Продолжение</w:t>
      </w:r>
      <w:r>
        <w:rPr>
          <w:rFonts w:ascii="Times New Roman"/>
          <w:b w:val="false"/>
          <w:i w:val="false"/>
          <w:color w:val="000000"/>
          <w:sz w:val="28"/>
        </w:rPr>
        <w:t xml:space="preserve"> </w:t>
      </w:r>
      <w:r>
        <w:rPr>
          <w:rFonts w:ascii="Times New Roman"/>
          <w:b w:val="false"/>
          <w:i/>
          <w:color w:val="000000"/>
          <w:sz w:val="28"/>
        </w:rPr>
        <w:t>таблицы</w:t>
      </w:r>
      <w:r>
        <w:rPr>
          <w:rFonts w:ascii="Times New Roman"/>
          <w:b w:val="false"/>
          <w:i w:val="false"/>
          <w:color w:val="000000"/>
          <w:sz w:val="28"/>
        </w:rPr>
        <w:t>)</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Заработано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перечислено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перечисления и №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Дело и № листа под которым подшиты </w:t>
            </w:r>
            <w:r>
              <w:rPr>
                <w:rFonts w:ascii="Times New Roman"/>
                <w:b/>
                <w:i w:val="false"/>
                <w:color w:val="000000"/>
                <w:sz w:val="20"/>
              </w:rPr>
              <w:t>расч</w:t>
            </w:r>
            <w:r>
              <w:rPr>
                <w:rFonts w:ascii="Times New Roman"/>
                <w:b/>
                <w:i w:val="false"/>
                <w:color w:val="000000"/>
                <w:sz w:val="20"/>
              </w:rPr>
              <w:t>. сведения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4" w:id="408"/>
      <w:r>
        <w:rPr>
          <w:rFonts w:ascii="Times New Roman"/>
          <w:b w:val="false"/>
          <w:i w:val="false"/>
          <w:color w:val="000000"/>
          <w:sz w:val="28"/>
        </w:rPr>
        <w:t>
      Итого _______________ Снят(а) с учета: "____" ________ 20__ г.</w:t>
      </w:r>
    </w:p>
    <w:bookmarkEnd w:id="408"/>
    <w:p>
      <w:pPr>
        <w:spacing w:after="0"/>
        <w:ind w:left="0"/>
        <w:jc w:val="both"/>
      </w:pPr>
      <w:r>
        <w:rPr>
          <w:rFonts w:ascii="Times New Roman"/>
          <w:b w:val="false"/>
          <w:i w:val="false"/>
          <w:color w:val="000000"/>
          <w:sz w:val="28"/>
        </w:rPr>
        <w:t>Основание: ________________________________</w:t>
      </w:r>
    </w:p>
    <w:p>
      <w:pPr>
        <w:spacing w:after="0"/>
        <w:ind w:left="0"/>
        <w:jc w:val="both"/>
      </w:pPr>
      <w:r>
        <w:rPr>
          <w:rFonts w:ascii="Times New Roman"/>
          <w:b w:val="false"/>
          <w:i w:val="false"/>
          <w:color w:val="000000"/>
          <w:sz w:val="28"/>
        </w:rPr>
        <w:t>Начальник (старший инспектор, инспектор)</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 xml:space="preserve"> _______________________________________ __________________</w:t>
      </w:r>
    </w:p>
    <w:p>
      <w:pPr>
        <w:spacing w:after="0"/>
        <w:ind w:left="0"/>
        <w:jc w:val="both"/>
      </w:pPr>
      <w:r>
        <w:rPr>
          <w:rFonts w:ascii="Times New Roman"/>
          <w:b w:val="false"/>
          <w:i w:val="false"/>
          <w:color w:val="000000"/>
          <w:sz w:val="28"/>
        </w:rPr>
        <w:t xml:space="preserve">             (звание, фамилия, инициалы)             (подпись)</w:t>
      </w:r>
    </w:p>
    <w:p>
      <w:pPr>
        <w:spacing w:after="0"/>
        <w:ind w:left="0"/>
        <w:jc w:val="both"/>
      </w:pPr>
      <w:r>
        <w:rPr>
          <w:rFonts w:ascii="Times New Roman"/>
          <w:b w:val="false"/>
          <w:i w:val="false"/>
          <w:color w:val="000000"/>
          <w:sz w:val="28"/>
        </w:rPr>
        <w:t>"____" ________________ 20__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4" w:id="409"/>
    <w:p>
      <w:pPr>
        <w:spacing w:after="0"/>
        <w:ind w:left="0"/>
        <w:jc w:val="left"/>
      </w:pPr>
      <w:r>
        <w:rPr>
          <w:rFonts w:ascii="Times New Roman"/>
          <w:b/>
          <w:i w:val="false"/>
          <w:color w:val="000000"/>
        </w:rPr>
        <w:t xml:space="preserve"> АКТ проверки правильности произведенных</w:t>
      </w:r>
      <w:r>
        <w:br/>
      </w:r>
      <w:r>
        <w:rPr>
          <w:rFonts w:ascii="Times New Roman"/>
          <w:b/>
          <w:i w:val="false"/>
          <w:color w:val="000000"/>
        </w:rPr>
        <w:t>удержаний с лиц, отбывающих исправительные работы</w:t>
      </w:r>
    </w:p>
    <w:bookmarkEnd w:id="409"/>
    <w:p>
      <w:pPr>
        <w:spacing w:after="0"/>
        <w:ind w:left="0"/>
        <w:jc w:val="both"/>
      </w:pPr>
      <w:bookmarkStart w:name="z405" w:id="410"/>
      <w:r>
        <w:rPr>
          <w:rFonts w:ascii="Times New Roman"/>
          <w:b w:val="false"/>
          <w:i w:val="false"/>
          <w:color w:val="000000"/>
          <w:sz w:val="28"/>
        </w:rPr>
        <w:t>
      ________________________________________________________________ за 20__ год</w:t>
      </w:r>
    </w:p>
    <w:bookmarkEnd w:id="410"/>
    <w:p>
      <w:pPr>
        <w:spacing w:after="0"/>
        <w:ind w:left="0"/>
        <w:jc w:val="both"/>
      </w:pPr>
      <w:r>
        <w:rPr>
          <w:rFonts w:ascii="Times New Roman"/>
          <w:b w:val="false"/>
          <w:i w:val="false"/>
          <w:color w:val="000000"/>
          <w:sz w:val="28"/>
        </w:rPr>
        <w:t xml:space="preserve">                                   (наименование предприятия, учреждения, организации)</w:t>
      </w:r>
    </w:p>
    <w:p>
      <w:pPr>
        <w:spacing w:after="0"/>
        <w:ind w:left="0"/>
        <w:jc w:val="both"/>
      </w:pPr>
      <w:bookmarkStart w:name="z406" w:id="411"/>
      <w:r>
        <w:rPr>
          <w:rFonts w:ascii="Times New Roman"/>
          <w:b w:val="false"/>
          <w:i w:val="false"/>
          <w:color w:val="000000"/>
          <w:sz w:val="28"/>
        </w:rPr>
        <w:t xml:space="preserve">
      Мною, начальником (старший инспектор, инспектор) ________________ </w:t>
      </w:r>
    </w:p>
    <w:bookmarkEnd w:id="411"/>
    <w:p>
      <w:pPr>
        <w:spacing w:after="0"/>
        <w:ind w:left="0"/>
        <w:jc w:val="both"/>
      </w:pPr>
      <w:r>
        <w:rPr>
          <w:rFonts w:ascii="Times New Roman"/>
          <w:b w:val="false"/>
          <w:i w:val="false"/>
          <w:color w:val="000000"/>
          <w:sz w:val="28"/>
        </w:rPr>
        <w:t>службы пробации ___________ в присутствии ________ и главного бухгалтера</w:t>
      </w:r>
    </w:p>
    <w:p>
      <w:pPr>
        <w:spacing w:after="0"/>
        <w:ind w:left="0"/>
        <w:jc w:val="both"/>
      </w:pPr>
      <w:r>
        <w:rPr>
          <w:rFonts w:ascii="Times New Roman"/>
          <w:b w:val="false"/>
          <w:i w:val="false"/>
          <w:color w:val="000000"/>
          <w:sz w:val="28"/>
        </w:rPr>
        <w:t>____________________________________ составлен настоящий акт о нижеследующем:</w:t>
      </w:r>
    </w:p>
    <w:p>
      <w:pPr>
        <w:spacing w:after="0"/>
        <w:ind w:left="0"/>
        <w:jc w:val="both"/>
      </w:pPr>
      <w:r>
        <w:rPr>
          <w:rFonts w:ascii="Times New Roman"/>
          <w:b w:val="false"/>
          <w:i w:val="false"/>
          <w:color w:val="000000"/>
          <w:sz w:val="28"/>
        </w:rPr>
        <w:t xml:space="preserve">                    (фамилия, инициалы)</w:t>
      </w:r>
    </w:p>
    <w:p>
      <w:pPr>
        <w:spacing w:after="0"/>
        <w:ind w:left="0"/>
        <w:jc w:val="both"/>
      </w:pPr>
      <w:bookmarkStart w:name="z407" w:id="412"/>
      <w:r>
        <w:rPr>
          <w:rFonts w:ascii="Times New Roman"/>
          <w:b w:val="false"/>
          <w:i w:val="false"/>
          <w:color w:val="000000"/>
          <w:sz w:val="28"/>
        </w:rPr>
        <w:t>
      В ___________________________________________________________ в 20___ году</w:t>
      </w:r>
    </w:p>
    <w:bookmarkEnd w:id="412"/>
    <w:p>
      <w:pPr>
        <w:spacing w:after="0"/>
        <w:ind w:left="0"/>
        <w:jc w:val="both"/>
      </w:pPr>
      <w:r>
        <w:rPr>
          <w:rFonts w:ascii="Times New Roman"/>
          <w:b w:val="false"/>
          <w:i w:val="false"/>
          <w:color w:val="000000"/>
          <w:sz w:val="28"/>
        </w:rPr>
        <w:t xml:space="preserve">                              (наименование предприятия, учреждения, организации)</w:t>
      </w:r>
    </w:p>
    <w:bookmarkStart w:name="z408" w:id="413"/>
    <w:p>
      <w:pPr>
        <w:spacing w:after="0"/>
        <w:ind w:left="0"/>
        <w:jc w:val="both"/>
      </w:pPr>
      <w:r>
        <w:rPr>
          <w:rFonts w:ascii="Times New Roman"/>
          <w:b w:val="false"/>
          <w:i w:val="false"/>
          <w:color w:val="000000"/>
          <w:sz w:val="28"/>
        </w:rPr>
        <w:t>
      отбывали исправительные работы ___________________.</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(если оно указано в документе, удостоверяющем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отбывания исправительных работ с ___ по _ 20__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начислено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удержаний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09" w:id="414"/>
    <w:p>
      <w:pPr>
        <w:spacing w:after="0"/>
        <w:ind w:left="0"/>
        <w:jc w:val="both"/>
      </w:pPr>
      <w:r>
        <w:rPr>
          <w:rFonts w:ascii="Times New Roman"/>
          <w:b w:val="false"/>
          <w:i w:val="false"/>
          <w:color w:val="000000"/>
          <w:sz w:val="28"/>
        </w:rPr>
        <w:t>
      продолжение таблицы</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удержать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Недоудержано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410" w:id="415"/>
    <w:p>
      <w:pPr>
        <w:spacing w:after="0"/>
        <w:ind w:left="0"/>
        <w:jc w:val="both"/>
      </w:pPr>
      <w:r>
        <w:rPr>
          <w:rFonts w:ascii="Times New Roman"/>
          <w:b w:val="false"/>
          <w:i w:val="false"/>
          <w:color w:val="000000"/>
          <w:sz w:val="28"/>
        </w:rPr>
        <w:t>
      Таким образом, с вышеуказанных лиц при расчете за проверяемый период.</w:t>
      </w:r>
    </w:p>
    <w:bookmarkEnd w:id="415"/>
    <w:bookmarkStart w:name="z411" w:id="416"/>
    <w:p>
      <w:pPr>
        <w:spacing w:after="0"/>
        <w:ind w:left="0"/>
        <w:jc w:val="both"/>
      </w:pPr>
      <w:r>
        <w:rPr>
          <w:rFonts w:ascii="Times New Roman"/>
          <w:b w:val="false"/>
          <w:i w:val="false"/>
          <w:color w:val="000000"/>
          <w:sz w:val="28"/>
        </w:rPr>
        <w:t>
      1. Удержания произведены в соответствии с приговорами суда ______________ тенге.</w:t>
      </w:r>
    </w:p>
    <w:bookmarkEnd w:id="416"/>
    <w:bookmarkStart w:name="z412" w:id="417"/>
    <w:p>
      <w:pPr>
        <w:spacing w:after="0"/>
        <w:ind w:left="0"/>
        <w:jc w:val="both"/>
      </w:pPr>
      <w:r>
        <w:rPr>
          <w:rFonts w:ascii="Times New Roman"/>
          <w:b w:val="false"/>
          <w:i w:val="false"/>
          <w:color w:val="000000"/>
          <w:sz w:val="28"/>
        </w:rPr>
        <w:t>
      2. Недоудержано _____________________________ тенге.</w:t>
      </w:r>
    </w:p>
    <w:bookmarkEnd w:id="417"/>
    <w:p>
      <w:pPr>
        <w:spacing w:after="0"/>
        <w:ind w:left="0"/>
        <w:jc w:val="both"/>
      </w:pPr>
      <w:bookmarkStart w:name="z413" w:id="418"/>
      <w:r>
        <w:rPr>
          <w:rFonts w:ascii="Times New Roman"/>
          <w:b w:val="false"/>
          <w:i w:val="false"/>
          <w:color w:val="000000"/>
          <w:sz w:val="28"/>
        </w:rPr>
        <w:t>
      Указанную сумму следует до удержать и перечислить не позднее</w:t>
      </w:r>
    </w:p>
    <w:bookmarkEnd w:id="418"/>
    <w:p>
      <w:pPr>
        <w:spacing w:after="0"/>
        <w:ind w:left="0"/>
        <w:jc w:val="both"/>
      </w:pPr>
      <w:r>
        <w:rPr>
          <w:rFonts w:ascii="Times New Roman"/>
          <w:b w:val="false"/>
          <w:i w:val="false"/>
          <w:color w:val="000000"/>
          <w:sz w:val="28"/>
        </w:rPr>
        <w:t>"___" _________ 20__ года в Фонд компенсации потерпевшим.</w:t>
      </w:r>
    </w:p>
    <w:bookmarkStart w:name="z414" w:id="419"/>
    <w:p>
      <w:pPr>
        <w:spacing w:after="0"/>
        <w:ind w:left="0"/>
        <w:jc w:val="both"/>
      </w:pPr>
      <w:r>
        <w:rPr>
          <w:rFonts w:ascii="Times New Roman"/>
          <w:b w:val="false"/>
          <w:i w:val="false"/>
          <w:color w:val="000000"/>
          <w:sz w:val="28"/>
        </w:rPr>
        <w:t>
      Начальник (старший инспектор, инспектор)</w:t>
      </w:r>
    </w:p>
    <w:bookmarkEnd w:id="419"/>
    <w:p>
      <w:pPr>
        <w:spacing w:after="0"/>
        <w:ind w:left="0"/>
        <w:jc w:val="both"/>
      </w:pPr>
      <w:bookmarkStart w:name="z415" w:id="420"/>
      <w:r>
        <w:rPr>
          <w:rFonts w:ascii="Times New Roman"/>
          <w:b w:val="false"/>
          <w:i w:val="false"/>
          <w:color w:val="000000"/>
          <w:sz w:val="28"/>
        </w:rPr>
        <w:t>
      ______________________________________</w:t>
      </w:r>
    </w:p>
    <w:bookmarkEnd w:id="420"/>
    <w:p>
      <w:pPr>
        <w:spacing w:after="0"/>
        <w:ind w:left="0"/>
        <w:jc w:val="both"/>
      </w:pPr>
      <w:r>
        <w:rPr>
          <w:rFonts w:ascii="Times New Roman"/>
          <w:b w:val="false"/>
          <w:i w:val="false"/>
          <w:color w:val="000000"/>
          <w:sz w:val="28"/>
        </w:rPr>
        <w:t xml:space="preserve">                         (наименование органа)</w:t>
      </w:r>
    </w:p>
    <w:p>
      <w:pPr>
        <w:spacing w:after="0"/>
        <w:ind w:left="0"/>
        <w:jc w:val="both"/>
      </w:pPr>
      <w:bookmarkStart w:name="z416" w:id="421"/>
      <w:r>
        <w:rPr>
          <w:rFonts w:ascii="Times New Roman"/>
          <w:b w:val="false"/>
          <w:i w:val="false"/>
          <w:color w:val="000000"/>
          <w:sz w:val="28"/>
        </w:rPr>
        <w:t>
      ______________________________________ __________________</w:t>
      </w:r>
    </w:p>
    <w:bookmarkEnd w:id="421"/>
    <w:p>
      <w:pPr>
        <w:spacing w:after="0"/>
        <w:ind w:left="0"/>
        <w:jc w:val="both"/>
      </w:pPr>
      <w:r>
        <w:rPr>
          <w:rFonts w:ascii="Times New Roman"/>
          <w:b w:val="false"/>
          <w:i w:val="false"/>
          <w:color w:val="000000"/>
          <w:sz w:val="28"/>
        </w:rPr>
        <w:t xml:space="preserve">                         (звание, фамилия, инициалы)                    (подпись) </w:t>
      </w:r>
    </w:p>
    <w:bookmarkStart w:name="z417" w:id="422"/>
    <w:p>
      <w:pPr>
        <w:spacing w:after="0"/>
        <w:ind w:left="0"/>
        <w:jc w:val="both"/>
      </w:pPr>
      <w:r>
        <w:rPr>
          <w:rFonts w:ascii="Times New Roman"/>
          <w:b w:val="false"/>
          <w:i w:val="false"/>
          <w:color w:val="000000"/>
          <w:sz w:val="28"/>
        </w:rPr>
        <w:t>
      "___" ________________ 20__ года.</w:t>
      </w:r>
    </w:p>
    <w:bookmarkEnd w:id="422"/>
    <w:p>
      <w:pPr>
        <w:spacing w:after="0"/>
        <w:ind w:left="0"/>
        <w:jc w:val="both"/>
      </w:pPr>
      <w:bookmarkStart w:name="z418" w:id="423"/>
      <w:r>
        <w:rPr>
          <w:rFonts w:ascii="Times New Roman"/>
          <w:b w:val="false"/>
          <w:i w:val="false"/>
          <w:color w:val="000000"/>
          <w:sz w:val="28"/>
        </w:rPr>
        <w:t>
      Руководитель предприятия (учреждения, организации) _______________</w:t>
      </w:r>
    </w:p>
    <w:bookmarkEnd w:id="423"/>
    <w:p>
      <w:pPr>
        <w:spacing w:after="0"/>
        <w:ind w:left="0"/>
        <w:jc w:val="both"/>
      </w:pPr>
      <w:r>
        <w:rPr>
          <w:rFonts w:ascii="Times New Roman"/>
          <w:b w:val="false"/>
          <w:i w:val="false"/>
          <w:color w:val="000000"/>
          <w:sz w:val="28"/>
        </w:rPr>
        <w:t xml:space="preserve">                                                                                                                 (подпись) </w:t>
      </w:r>
    </w:p>
    <w:bookmarkStart w:name="z419" w:id="424"/>
    <w:p>
      <w:pPr>
        <w:spacing w:after="0"/>
        <w:ind w:left="0"/>
        <w:jc w:val="both"/>
      </w:pPr>
      <w:r>
        <w:rPr>
          <w:rFonts w:ascii="Times New Roman"/>
          <w:b w:val="false"/>
          <w:i w:val="false"/>
          <w:color w:val="000000"/>
          <w:sz w:val="28"/>
        </w:rPr>
        <w:t>
      М.П.</w:t>
      </w:r>
    </w:p>
    <w:bookmarkEnd w:id="424"/>
    <w:p>
      <w:pPr>
        <w:spacing w:after="0"/>
        <w:ind w:left="0"/>
        <w:jc w:val="both"/>
      </w:pPr>
      <w:bookmarkStart w:name="z420" w:id="425"/>
      <w:r>
        <w:rPr>
          <w:rFonts w:ascii="Times New Roman"/>
          <w:b w:val="false"/>
          <w:i w:val="false"/>
          <w:color w:val="000000"/>
          <w:sz w:val="28"/>
        </w:rPr>
        <w:t>
      Главный бухгалтер ____________________________________</w:t>
      </w:r>
    </w:p>
    <w:bookmarkEnd w:id="425"/>
    <w:p>
      <w:pPr>
        <w:spacing w:after="0"/>
        <w:ind w:left="0"/>
        <w:jc w:val="both"/>
      </w:pPr>
      <w:r>
        <w:rPr>
          <w:rFonts w:ascii="Times New Roman"/>
          <w:b w:val="false"/>
          <w:i w:val="false"/>
          <w:color w:val="000000"/>
          <w:sz w:val="28"/>
        </w:rPr>
        <w:t xml:space="preserve">                                                                                 (подпись)</w:t>
      </w:r>
    </w:p>
    <w:bookmarkStart w:name="z421" w:id="426"/>
    <w:p>
      <w:pPr>
        <w:spacing w:after="0"/>
        <w:ind w:left="0"/>
        <w:jc w:val="both"/>
      </w:pPr>
      <w:r>
        <w:rPr>
          <w:rFonts w:ascii="Times New Roman"/>
          <w:b w:val="false"/>
          <w:i w:val="false"/>
          <w:color w:val="000000"/>
          <w:sz w:val="28"/>
        </w:rPr>
        <w:t>
      "___" _________________ 20__ года.</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4" w:id="427"/>
    <w:p>
      <w:pPr>
        <w:spacing w:after="0"/>
        <w:ind w:left="0"/>
        <w:jc w:val="left"/>
      </w:pPr>
      <w:r>
        <w:rPr>
          <w:rFonts w:ascii="Times New Roman"/>
          <w:b/>
          <w:i w:val="false"/>
          <w:color w:val="000000"/>
        </w:rPr>
        <w:t xml:space="preserve"> СООБЩЕНИЕ</w:t>
      </w:r>
    </w:p>
    <w:bookmarkEnd w:id="427"/>
    <w:p>
      <w:pPr>
        <w:spacing w:after="0"/>
        <w:ind w:left="0"/>
        <w:jc w:val="both"/>
      </w:pPr>
      <w:bookmarkStart w:name="z425" w:id="428"/>
      <w:r>
        <w:rPr>
          <w:rFonts w:ascii="Times New Roman"/>
          <w:b w:val="false"/>
          <w:i w:val="false"/>
          <w:color w:val="000000"/>
          <w:sz w:val="28"/>
        </w:rPr>
        <w:t>
      __________________________________________________________________________</w:t>
      </w:r>
    </w:p>
    <w:bookmarkEnd w:id="428"/>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bookmarkStart w:name="z426" w:id="429"/>
      <w:r>
        <w:rPr>
          <w:rFonts w:ascii="Times New Roman"/>
          <w:b w:val="false"/>
          <w:i w:val="false"/>
          <w:color w:val="000000"/>
          <w:sz w:val="28"/>
        </w:rPr>
        <w:t>
      __________________________________________________________________________</w:t>
      </w:r>
    </w:p>
    <w:bookmarkEnd w:id="429"/>
    <w:p>
      <w:pPr>
        <w:spacing w:after="0"/>
        <w:ind w:left="0"/>
        <w:jc w:val="both"/>
      </w:pPr>
      <w:r>
        <w:rPr>
          <w:rFonts w:ascii="Times New Roman"/>
          <w:b w:val="false"/>
          <w:i w:val="false"/>
          <w:color w:val="000000"/>
          <w:sz w:val="28"/>
        </w:rPr>
        <w:t xml:space="preserve">                                             (должность, фамилия, инициалы руководителя организации)</w:t>
      </w:r>
    </w:p>
    <w:p>
      <w:pPr>
        <w:spacing w:after="0"/>
        <w:ind w:left="0"/>
        <w:jc w:val="both"/>
      </w:pPr>
      <w:bookmarkStart w:name="z427" w:id="430"/>
      <w:r>
        <w:rPr>
          <w:rFonts w:ascii="Times New Roman"/>
          <w:b w:val="false"/>
          <w:i w:val="false"/>
          <w:color w:val="000000"/>
          <w:sz w:val="28"/>
        </w:rPr>
        <w:t xml:space="preserve">
      гр.________________________________________________________________________ </w:t>
      </w:r>
    </w:p>
    <w:bookmarkEnd w:id="430"/>
    <w:p>
      <w:pPr>
        <w:spacing w:after="0"/>
        <w:ind w:left="0"/>
        <w:jc w:val="both"/>
      </w:pPr>
      <w:r>
        <w:rPr>
          <w:rFonts w:ascii="Times New Roman"/>
          <w:b w:val="false"/>
          <w:i w:val="false"/>
          <w:color w:val="000000"/>
          <w:sz w:val="28"/>
        </w:rPr>
        <w:t xml:space="preserve">                                            (фамилия, имя, отчество (при его наличии), год рождения)</w:t>
      </w:r>
    </w:p>
    <w:p>
      <w:pPr>
        <w:spacing w:after="0"/>
        <w:ind w:left="0"/>
        <w:jc w:val="both"/>
      </w:pPr>
      <w:bookmarkStart w:name="z428" w:id="431"/>
      <w:r>
        <w:rPr>
          <w:rFonts w:ascii="Times New Roman"/>
          <w:b w:val="false"/>
          <w:i w:val="false"/>
          <w:color w:val="000000"/>
          <w:sz w:val="28"/>
        </w:rPr>
        <w:t>
      работающий(ая) ___________________________________________________________</w:t>
      </w:r>
    </w:p>
    <w:bookmarkEnd w:id="431"/>
    <w:p>
      <w:pPr>
        <w:spacing w:after="0"/>
        <w:ind w:left="0"/>
        <w:jc w:val="both"/>
      </w:pPr>
      <w:r>
        <w:rPr>
          <w:rFonts w:ascii="Times New Roman"/>
          <w:b w:val="false"/>
          <w:i w:val="false"/>
          <w:color w:val="000000"/>
          <w:sz w:val="28"/>
        </w:rPr>
        <w:t xml:space="preserve">                                                   (наименование организации и должность)</w:t>
      </w:r>
    </w:p>
    <w:p>
      <w:pPr>
        <w:spacing w:after="0"/>
        <w:ind w:left="0"/>
        <w:jc w:val="both"/>
      </w:pPr>
      <w:bookmarkStart w:name="z429" w:id="432"/>
      <w:r>
        <w:rPr>
          <w:rFonts w:ascii="Times New Roman"/>
          <w:b w:val="false"/>
          <w:i w:val="false"/>
          <w:color w:val="000000"/>
          <w:sz w:val="28"/>
        </w:rPr>
        <w:t>
      наказание в виде исправительных работ отбыл(а), в связи с чем предлагаю удержания</w:t>
      </w:r>
    </w:p>
    <w:bookmarkEnd w:id="432"/>
    <w:p>
      <w:pPr>
        <w:spacing w:after="0"/>
        <w:ind w:left="0"/>
        <w:jc w:val="both"/>
      </w:pPr>
      <w:r>
        <w:rPr>
          <w:rFonts w:ascii="Times New Roman"/>
          <w:b w:val="false"/>
          <w:i w:val="false"/>
          <w:color w:val="000000"/>
          <w:sz w:val="28"/>
        </w:rPr>
        <w:t>из его(ее) заработной платы с "___" ______ 20__года прекратить.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(указать основание прекращения удержания)</w:t>
      </w:r>
    </w:p>
    <w:bookmarkStart w:name="z430" w:id="433"/>
    <w:p>
      <w:pPr>
        <w:spacing w:after="0"/>
        <w:ind w:left="0"/>
        <w:jc w:val="both"/>
      </w:pPr>
      <w:r>
        <w:rPr>
          <w:rFonts w:ascii="Times New Roman"/>
          <w:b w:val="false"/>
          <w:i w:val="false"/>
          <w:color w:val="000000"/>
          <w:sz w:val="28"/>
        </w:rPr>
        <w:t>
      Фактически отбытый им срок составляет ______ мес.____ дней.</w:t>
      </w:r>
    </w:p>
    <w:bookmarkEnd w:id="433"/>
    <w:bookmarkStart w:name="z431" w:id="434"/>
    <w:p>
      <w:pPr>
        <w:spacing w:after="0"/>
        <w:ind w:left="0"/>
        <w:jc w:val="both"/>
      </w:pPr>
      <w:r>
        <w:rPr>
          <w:rFonts w:ascii="Times New Roman"/>
          <w:b w:val="false"/>
          <w:i w:val="false"/>
          <w:color w:val="000000"/>
          <w:sz w:val="28"/>
        </w:rPr>
        <w:t>
      "___" ______________ 20__ года.</w:t>
      </w:r>
    </w:p>
    <w:bookmarkEnd w:id="434"/>
    <w:bookmarkStart w:name="z432" w:id="435"/>
    <w:p>
      <w:pPr>
        <w:spacing w:after="0"/>
        <w:ind w:left="0"/>
        <w:jc w:val="both"/>
      </w:pPr>
      <w:r>
        <w:rPr>
          <w:rFonts w:ascii="Times New Roman"/>
          <w:b w:val="false"/>
          <w:i w:val="false"/>
          <w:color w:val="000000"/>
          <w:sz w:val="28"/>
        </w:rPr>
        <w:t>
      Место печати</w:t>
      </w:r>
    </w:p>
    <w:bookmarkEnd w:id="435"/>
    <w:p>
      <w:pPr>
        <w:spacing w:after="0"/>
        <w:ind w:left="0"/>
        <w:jc w:val="both"/>
      </w:pPr>
      <w:bookmarkStart w:name="z433" w:id="436"/>
      <w:r>
        <w:rPr>
          <w:rFonts w:ascii="Times New Roman"/>
          <w:b w:val="false"/>
          <w:i w:val="false"/>
          <w:color w:val="000000"/>
          <w:sz w:val="28"/>
        </w:rPr>
        <w:t>
      Начальник (старший инспектор, инспектор) ____________________________________</w:t>
      </w:r>
    </w:p>
    <w:bookmarkEnd w:id="436"/>
    <w:p>
      <w:pPr>
        <w:spacing w:after="0"/>
        <w:ind w:left="0"/>
        <w:jc w:val="both"/>
      </w:pPr>
      <w:r>
        <w:rPr>
          <w:rFonts w:ascii="Times New Roman"/>
          <w:b w:val="false"/>
          <w:i w:val="false"/>
          <w:color w:val="000000"/>
          <w:sz w:val="28"/>
        </w:rPr>
        <w:t xml:space="preserve">                                                                                                   (наименование органа)</w:t>
      </w:r>
    </w:p>
    <w:p>
      <w:pPr>
        <w:spacing w:after="0"/>
        <w:ind w:left="0"/>
        <w:jc w:val="both"/>
      </w:pPr>
      <w:bookmarkStart w:name="z434" w:id="437"/>
      <w:r>
        <w:rPr>
          <w:rFonts w:ascii="Times New Roman"/>
          <w:b w:val="false"/>
          <w:i w:val="false"/>
          <w:color w:val="000000"/>
          <w:sz w:val="28"/>
        </w:rPr>
        <w:t>
      ______________________________________ __________________</w:t>
      </w:r>
    </w:p>
    <w:bookmarkEnd w:id="437"/>
    <w:p>
      <w:pPr>
        <w:spacing w:after="0"/>
        <w:ind w:left="0"/>
        <w:jc w:val="both"/>
      </w:pPr>
      <w:r>
        <w:rPr>
          <w:rFonts w:ascii="Times New Roman"/>
          <w:b w:val="false"/>
          <w:i w:val="false"/>
          <w:color w:val="000000"/>
          <w:sz w:val="28"/>
        </w:rPr>
        <w:t xml:space="preserve">                       (звание, фамилия, инициалы)                       (подпись) </w:t>
      </w:r>
    </w:p>
    <w:bookmarkStart w:name="z435" w:id="438"/>
    <w:p>
      <w:pPr>
        <w:spacing w:after="0"/>
        <w:ind w:left="0"/>
        <w:jc w:val="both"/>
      </w:pPr>
      <w:r>
        <w:rPr>
          <w:rFonts w:ascii="Times New Roman"/>
          <w:b w:val="false"/>
          <w:i w:val="false"/>
          <w:color w:val="000000"/>
          <w:sz w:val="28"/>
        </w:rPr>
        <w:t>
      "___" ________________ 20__ года.</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8" w:id="439"/>
    <w:p>
      <w:pPr>
        <w:spacing w:after="0"/>
        <w:ind w:left="0"/>
        <w:jc w:val="left"/>
      </w:pPr>
      <w:r>
        <w:rPr>
          <w:rFonts w:ascii="Times New Roman"/>
          <w:b/>
          <w:i w:val="false"/>
          <w:color w:val="000000"/>
        </w:rPr>
        <w:t xml:space="preserve"> СПРАВКА</w:t>
      </w:r>
    </w:p>
    <w:bookmarkEnd w:id="439"/>
    <w:p>
      <w:pPr>
        <w:spacing w:after="0"/>
        <w:ind w:left="0"/>
        <w:jc w:val="both"/>
      </w:pPr>
      <w:bookmarkStart w:name="z439" w:id="440"/>
      <w:r>
        <w:rPr>
          <w:rFonts w:ascii="Times New Roman"/>
          <w:b w:val="false"/>
          <w:i w:val="false"/>
          <w:color w:val="000000"/>
          <w:sz w:val="28"/>
        </w:rPr>
        <w:t>
      Выдана гр. ________________________________________________________________</w:t>
      </w:r>
    </w:p>
    <w:bookmarkEnd w:id="440"/>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440" w:id="441"/>
      <w:r>
        <w:rPr>
          <w:rFonts w:ascii="Times New Roman"/>
          <w:b w:val="false"/>
          <w:i w:val="false"/>
          <w:color w:val="000000"/>
          <w:sz w:val="28"/>
        </w:rPr>
        <w:t>
      осужденному(ой) "___" _______ 20___ г. ______________________________________</w:t>
      </w:r>
    </w:p>
    <w:bookmarkEnd w:id="441"/>
    <w:p>
      <w:pPr>
        <w:spacing w:after="0"/>
        <w:ind w:left="0"/>
        <w:jc w:val="both"/>
      </w:pPr>
      <w:r>
        <w:rPr>
          <w:rFonts w:ascii="Times New Roman"/>
          <w:b w:val="false"/>
          <w:i w:val="false"/>
          <w:color w:val="000000"/>
          <w:sz w:val="28"/>
        </w:rPr>
        <w:t xml:space="preserve">                                                                                                          (наименование суда)</w:t>
      </w:r>
    </w:p>
    <w:p>
      <w:pPr>
        <w:spacing w:after="0"/>
        <w:ind w:left="0"/>
        <w:jc w:val="both"/>
      </w:pPr>
      <w:bookmarkStart w:name="z441" w:id="442"/>
      <w:r>
        <w:rPr>
          <w:rFonts w:ascii="Times New Roman"/>
          <w:b w:val="false"/>
          <w:i w:val="false"/>
          <w:color w:val="000000"/>
          <w:sz w:val="28"/>
        </w:rPr>
        <w:t>
      по ст. _____ УК Республики Казахстан к ____ исправительным работам (общественным работам)</w:t>
      </w:r>
    </w:p>
    <w:bookmarkEnd w:id="442"/>
    <w:p>
      <w:pPr>
        <w:spacing w:after="0"/>
        <w:ind w:left="0"/>
        <w:jc w:val="both"/>
      </w:pPr>
      <w:r>
        <w:rPr>
          <w:rFonts w:ascii="Times New Roman"/>
          <w:b w:val="false"/>
          <w:i w:val="false"/>
          <w:color w:val="000000"/>
          <w:sz w:val="28"/>
        </w:rPr>
        <w:t>в том, что он(а) снят(а) с учета службы пробации "____" _______ 20__ года. в связи с</w:t>
      </w:r>
    </w:p>
    <w:p>
      <w:pPr>
        <w:spacing w:after="0"/>
        <w:ind w:left="0"/>
        <w:jc w:val="both"/>
      </w:pPr>
      <w:bookmarkStart w:name="z442" w:id="443"/>
      <w:r>
        <w:rPr>
          <w:rFonts w:ascii="Times New Roman"/>
          <w:b w:val="false"/>
          <w:i w:val="false"/>
          <w:color w:val="000000"/>
          <w:sz w:val="28"/>
        </w:rPr>
        <w:t>
      __________________________________________________________________________</w:t>
      </w:r>
    </w:p>
    <w:bookmarkEnd w:id="443"/>
    <w:p>
      <w:pPr>
        <w:spacing w:after="0"/>
        <w:ind w:left="0"/>
        <w:jc w:val="both"/>
      </w:pPr>
      <w:r>
        <w:rPr>
          <w:rFonts w:ascii="Times New Roman"/>
          <w:b w:val="false"/>
          <w:i w:val="false"/>
          <w:color w:val="000000"/>
          <w:sz w:val="28"/>
        </w:rPr>
        <w:t>__________________________________________________________________________</w:t>
      </w:r>
    </w:p>
    <w:bookmarkStart w:name="z443" w:id="444"/>
    <w:p>
      <w:pPr>
        <w:spacing w:after="0"/>
        <w:ind w:left="0"/>
        <w:jc w:val="both"/>
      </w:pPr>
      <w:r>
        <w:rPr>
          <w:rFonts w:ascii="Times New Roman"/>
          <w:b w:val="false"/>
          <w:i w:val="false"/>
          <w:color w:val="000000"/>
          <w:sz w:val="28"/>
        </w:rPr>
        <w:t>
                                                       (указать основания снятия с учета)</w:t>
      </w:r>
    </w:p>
    <w:bookmarkEnd w:id="444"/>
    <w:bookmarkStart w:name="z444" w:id="445"/>
    <w:p>
      <w:pPr>
        <w:spacing w:after="0"/>
        <w:ind w:left="0"/>
        <w:jc w:val="both"/>
      </w:pPr>
      <w:r>
        <w:rPr>
          <w:rFonts w:ascii="Times New Roman"/>
          <w:b w:val="false"/>
          <w:i w:val="false"/>
          <w:color w:val="000000"/>
          <w:sz w:val="28"/>
        </w:rPr>
        <w:t>
      М.П.</w:t>
      </w:r>
    </w:p>
    <w:bookmarkEnd w:id="445"/>
    <w:p>
      <w:pPr>
        <w:spacing w:after="0"/>
        <w:ind w:left="0"/>
        <w:jc w:val="both"/>
      </w:pPr>
      <w:bookmarkStart w:name="z445" w:id="446"/>
      <w:r>
        <w:rPr>
          <w:rFonts w:ascii="Times New Roman"/>
          <w:b w:val="false"/>
          <w:i w:val="false"/>
          <w:color w:val="000000"/>
          <w:sz w:val="28"/>
        </w:rPr>
        <w:t>
      Начальник (старший инспектор, инспектор) ___________________________________</w:t>
      </w:r>
    </w:p>
    <w:bookmarkEnd w:id="446"/>
    <w:p>
      <w:pPr>
        <w:spacing w:after="0"/>
        <w:ind w:left="0"/>
        <w:jc w:val="both"/>
      </w:pPr>
      <w:r>
        <w:rPr>
          <w:rFonts w:ascii="Times New Roman"/>
          <w:b w:val="false"/>
          <w:i w:val="false"/>
          <w:color w:val="000000"/>
          <w:sz w:val="28"/>
        </w:rPr>
        <w:t xml:space="preserve">                                                                                                       (наименование органа)</w:t>
      </w:r>
    </w:p>
    <w:p>
      <w:pPr>
        <w:spacing w:after="0"/>
        <w:ind w:left="0"/>
        <w:jc w:val="both"/>
      </w:pPr>
      <w:bookmarkStart w:name="z446" w:id="447"/>
      <w:r>
        <w:rPr>
          <w:rFonts w:ascii="Times New Roman"/>
          <w:b w:val="false"/>
          <w:i w:val="false"/>
          <w:color w:val="000000"/>
          <w:sz w:val="28"/>
        </w:rPr>
        <w:t>
      ______________________________________ __________________</w:t>
      </w:r>
    </w:p>
    <w:bookmarkEnd w:id="447"/>
    <w:p>
      <w:pPr>
        <w:spacing w:after="0"/>
        <w:ind w:left="0"/>
        <w:jc w:val="both"/>
      </w:pPr>
      <w:r>
        <w:rPr>
          <w:rFonts w:ascii="Times New Roman"/>
          <w:b w:val="false"/>
          <w:i w:val="false"/>
          <w:color w:val="000000"/>
          <w:sz w:val="28"/>
        </w:rPr>
        <w:t xml:space="preserve">                             (звание, фамилия, инициалы)                        (подпись)</w:t>
      </w:r>
    </w:p>
    <w:bookmarkStart w:name="z447" w:id="448"/>
    <w:p>
      <w:pPr>
        <w:spacing w:after="0"/>
        <w:ind w:left="0"/>
        <w:jc w:val="both"/>
      </w:pPr>
      <w:r>
        <w:rPr>
          <w:rFonts w:ascii="Times New Roman"/>
          <w:b w:val="false"/>
          <w:i w:val="false"/>
          <w:color w:val="000000"/>
          <w:sz w:val="28"/>
        </w:rPr>
        <w:t>
      "___" ________________ 20__ года.</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 xml:space="preserve">                                                                                       ____________________________________</w:t>
            </w:r>
            <w:r>
              <w:br/>
            </w:r>
            <w:r>
              <w:rPr>
                <w:rFonts w:ascii="Times New Roman"/>
                <w:b w:val="false"/>
                <w:i w:val="false"/>
                <w:color w:val="000000"/>
                <w:sz w:val="20"/>
              </w:rPr>
              <w:t xml:space="preserve">                                                                               (должность руководителя, организация, адрес)</w:t>
            </w:r>
          </w:p>
        </w:tc>
      </w:tr>
    </w:tbl>
    <w:bookmarkStart w:name="z450" w:id="449"/>
    <w:p>
      <w:pPr>
        <w:spacing w:after="0"/>
        <w:ind w:left="0"/>
        <w:jc w:val="left"/>
      </w:pPr>
      <w:r>
        <w:rPr>
          <w:rFonts w:ascii="Times New Roman"/>
          <w:b/>
          <w:i w:val="false"/>
          <w:color w:val="000000"/>
        </w:rPr>
        <w:t xml:space="preserve"> ИЗВЕЩЕНИЕ</w:t>
      </w:r>
    </w:p>
    <w:bookmarkEnd w:id="449"/>
    <w:p>
      <w:pPr>
        <w:spacing w:after="0"/>
        <w:ind w:left="0"/>
        <w:jc w:val="both"/>
      </w:pPr>
      <w:bookmarkStart w:name="z451" w:id="450"/>
      <w:r>
        <w:rPr>
          <w:rFonts w:ascii="Times New Roman"/>
          <w:b w:val="false"/>
          <w:i w:val="false"/>
          <w:color w:val="000000"/>
          <w:sz w:val="28"/>
        </w:rPr>
        <w:t>
      Служба пробации __________________________________________________________</w:t>
      </w:r>
    </w:p>
    <w:bookmarkEnd w:id="450"/>
    <w:p>
      <w:pPr>
        <w:spacing w:after="0"/>
        <w:ind w:left="0"/>
        <w:jc w:val="both"/>
      </w:pPr>
      <w:r>
        <w:rPr>
          <w:rFonts w:ascii="Times New Roman"/>
          <w:b w:val="false"/>
          <w:i w:val="false"/>
          <w:color w:val="000000"/>
          <w:sz w:val="28"/>
        </w:rPr>
        <w:t xml:space="preserve">                                                                                       (территориального органа)</w:t>
      </w:r>
    </w:p>
    <w:p>
      <w:pPr>
        <w:spacing w:after="0"/>
        <w:ind w:left="0"/>
        <w:jc w:val="both"/>
      </w:pPr>
      <w:bookmarkStart w:name="z452" w:id="451"/>
      <w:r>
        <w:rPr>
          <w:rFonts w:ascii="Times New Roman"/>
          <w:b w:val="false"/>
          <w:i w:val="false"/>
          <w:color w:val="000000"/>
          <w:sz w:val="28"/>
        </w:rPr>
        <w:t>
      направляет копию приговора ____________________________________________ суда</w:t>
      </w:r>
    </w:p>
    <w:bookmarkEnd w:id="451"/>
    <w:p>
      <w:pPr>
        <w:spacing w:after="0"/>
        <w:ind w:left="0"/>
        <w:jc w:val="both"/>
      </w:pPr>
      <w:r>
        <w:rPr>
          <w:rFonts w:ascii="Times New Roman"/>
          <w:b w:val="false"/>
          <w:i w:val="false"/>
          <w:color w:val="000000"/>
          <w:sz w:val="28"/>
        </w:rPr>
        <w:t xml:space="preserve">                                                                                                 (наименование суда)</w:t>
      </w:r>
    </w:p>
    <w:p>
      <w:pPr>
        <w:spacing w:after="0"/>
        <w:ind w:left="0"/>
        <w:jc w:val="both"/>
      </w:pPr>
      <w:bookmarkStart w:name="z453" w:id="452"/>
      <w:r>
        <w:rPr>
          <w:rFonts w:ascii="Times New Roman"/>
          <w:b w:val="false"/>
          <w:i w:val="false"/>
          <w:color w:val="000000"/>
          <w:sz w:val="28"/>
        </w:rPr>
        <w:t>
      на осужденного(ую) _______________________________________________________</w:t>
      </w:r>
    </w:p>
    <w:bookmarkEnd w:id="452"/>
    <w:p>
      <w:pPr>
        <w:spacing w:after="0"/>
        <w:ind w:left="0"/>
        <w:jc w:val="both"/>
      </w:pPr>
      <w:r>
        <w:rPr>
          <w:rFonts w:ascii="Times New Roman"/>
          <w:b w:val="false"/>
          <w:i w:val="false"/>
          <w:color w:val="000000"/>
          <w:sz w:val="28"/>
        </w:rPr>
        <w:t xml:space="preserve">                                                       (фамилия, имя, отчество (при его наличии), год рождения)</w:t>
      </w:r>
    </w:p>
    <w:p>
      <w:pPr>
        <w:spacing w:after="0"/>
        <w:ind w:left="0"/>
        <w:jc w:val="both"/>
      </w:pPr>
      <w:bookmarkStart w:name="z454" w:id="453"/>
      <w:r>
        <w:rPr>
          <w:rFonts w:ascii="Times New Roman"/>
          <w:b w:val="false"/>
          <w:i w:val="false"/>
          <w:color w:val="000000"/>
          <w:sz w:val="28"/>
        </w:rPr>
        <w:t>
      работающего(ей) __________________________________________________________</w:t>
      </w:r>
    </w:p>
    <w:bookmarkEnd w:id="453"/>
    <w:p>
      <w:pPr>
        <w:spacing w:after="0"/>
        <w:ind w:left="0"/>
        <w:jc w:val="both"/>
      </w:pPr>
      <w:r>
        <w:rPr>
          <w:rFonts w:ascii="Times New Roman"/>
          <w:b w:val="false"/>
          <w:i w:val="false"/>
          <w:color w:val="000000"/>
          <w:sz w:val="28"/>
        </w:rPr>
        <w:t xml:space="preserve">                                                                                        (должность, место работы)</w:t>
      </w:r>
    </w:p>
    <w:bookmarkStart w:name="z455" w:id="454"/>
    <w:p>
      <w:pPr>
        <w:spacing w:after="0"/>
        <w:ind w:left="0"/>
        <w:jc w:val="both"/>
      </w:pPr>
      <w:r>
        <w:rPr>
          <w:rFonts w:ascii="Times New Roman"/>
          <w:b w:val="false"/>
          <w:i w:val="false"/>
          <w:color w:val="000000"/>
          <w:sz w:val="28"/>
        </w:rPr>
        <w:t>
      осужденного(ой) "___" __________ 20__ года по ст._____ УК РК к ___________</w:t>
      </w:r>
    </w:p>
    <w:bookmarkEnd w:id="454"/>
    <w:p>
      <w:pPr>
        <w:spacing w:after="0"/>
        <w:ind w:left="0"/>
        <w:jc w:val="both"/>
      </w:pPr>
      <w:bookmarkStart w:name="z456" w:id="455"/>
      <w:r>
        <w:rPr>
          <w:rFonts w:ascii="Times New Roman"/>
          <w:b w:val="false"/>
          <w:i w:val="false"/>
          <w:color w:val="000000"/>
          <w:sz w:val="28"/>
        </w:rPr>
        <w:t>
      к лишению права __________________________________________________________</w:t>
      </w:r>
    </w:p>
    <w:bookmarkEnd w:id="455"/>
    <w:p>
      <w:pPr>
        <w:spacing w:after="0"/>
        <w:ind w:left="0"/>
        <w:jc w:val="both"/>
      </w:pPr>
      <w:r>
        <w:rPr>
          <w:rFonts w:ascii="Times New Roman"/>
          <w:b w:val="false"/>
          <w:i w:val="false"/>
          <w:color w:val="000000"/>
          <w:sz w:val="28"/>
        </w:rPr>
        <w:t xml:space="preserve">                                                            (указывается какая должность и каким видом</w:t>
      </w:r>
    </w:p>
    <w:p>
      <w:pPr>
        <w:spacing w:after="0"/>
        <w:ind w:left="0"/>
        <w:jc w:val="both"/>
      </w:pPr>
      <w:bookmarkStart w:name="z457" w:id="456"/>
      <w:r>
        <w:rPr>
          <w:rFonts w:ascii="Times New Roman"/>
          <w:b w:val="false"/>
          <w:i w:val="false"/>
          <w:color w:val="000000"/>
          <w:sz w:val="28"/>
        </w:rPr>
        <w:t>
      __________________________________________________________________________</w:t>
      </w:r>
    </w:p>
    <w:bookmarkEnd w:id="456"/>
    <w:p>
      <w:pPr>
        <w:spacing w:after="0"/>
        <w:ind w:left="0"/>
        <w:jc w:val="both"/>
      </w:pPr>
      <w:r>
        <w:rPr>
          <w:rFonts w:ascii="Times New Roman"/>
          <w:b w:val="false"/>
          <w:i w:val="false"/>
          <w:color w:val="000000"/>
          <w:sz w:val="28"/>
        </w:rPr>
        <w:t xml:space="preserve">                                                                    деятельности запрещено заниматься)</w:t>
      </w:r>
    </w:p>
    <w:p>
      <w:pPr>
        <w:spacing w:after="0"/>
        <w:ind w:left="0"/>
        <w:jc w:val="both"/>
      </w:pPr>
      <w:bookmarkStart w:name="z458" w:id="457"/>
      <w:r>
        <w:rPr>
          <w:rFonts w:ascii="Times New Roman"/>
          <w:b w:val="false"/>
          <w:i w:val="false"/>
          <w:color w:val="000000"/>
          <w:sz w:val="28"/>
        </w:rPr>
        <w:t xml:space="preserve">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УИК РК администрация организации, в которой</w:t>
      </w:r>
    </w:p>
    <w:bookmarkEnd w:id="457"/>
    <w:p>
      <w:pPr>
        <w:spacing w:after="0"/>
        <w:ind w:left="0"/>
        <w:jc w:val="both"/>
      </w:pPr>
      <w:r>
        <w:rPr>
          <w:rFonts w:ascii="Times New Roman"/>
          <w:b w:val="false"/>
          <w:i w:val="false"/>
          <w:color w:val="000000"/>
          <w:sz w:val="28"/>
        </w:rPr>
        <w:t>работает осужденный(ая):</w:t>
      </w:r>
    </w:p>
    <w:p>
      <w:pPr>
        <w:spacing w:after="0"/>
        <w:ind w:left="0"/>
        <w:jc w:val="both"/>
      </w:pPr>
      <w:bookmarkStart w:name="z459" w:id="458"/>
      <w:r>
        <w:rPr>
          <w:rFonts w:ascii="Times New Roman"/>
          <w:b w:val="false"/>
          <w:i w:val="false"/>
          <w:color w:val="000000"/>
          <w:sz w:val="28"/>
        </w:rPr>
        <w:t>
      1) не позднее трех рабочих дней после получения копии приговора суда, вступившего</w:t>
      </w:r>
    </w:p>
    <w:bookmarkEnd w:id="458"/>
    <w:p>
      <w:pPr>
        <w:spacing w:after="0"/>
        <w:ind w:left="0"/>
        <w:jc w:val="both"/>
      </w:pPr>
      <w:r>
        <w:rPr>
          <w:rFonts w:ascii="Times New Roman"/>
          <w:b w:val="false"/>
          <w:i w:val="false"/>
          <w:color w:val="000000"/>
          <w:sz w:val="28"/>
        </w:rPr>
        <w:t>в законную силу, либо извещения Службы пробации освобождает осужденного от</w:t>
      </w:r>
    </w:p>
    <w:p>
      <w:pPr>
        <w:spacing w:after="0"/>
        <w:ind w:left="0"/>
        <w:jc w:val="both"/>
      </w:pPr>
      <w:r>
        <w:rPr>
          <w:rFonts w:ascii="Times New Roman"/>
          <w:b w:val="false"/>
          <w:i w:val="false"/>
          <w:color w:val="000000"/>
          <w:sz w:val="28"/>
        </w:rPr>
        <w:t>должности или того вида деятельности, права на занятие которой он лишен; направить в</w:t>
      </w:r>
    </w:p>
    <w:p>
      <w:pPr>
        <w:spacing w:after="0"/>
        <w:ind w:left="0"/>
        <w:jc w:val="both"/>
      </w:pPr>
      <w:r>
        <w:rPr>
          <w:rFonts w:ascii="Times New Roman"/>
          <w:b w:val="false"/>
          <w:i w:val="false"/>
          <w:color w:val="000000"/>
          <w:sz w:val="28"/>
        </w:rPr>
        <w:t>Службы пробации сообщение о выполнении приговора суда;</w:t>
      </w:r>
    </w:p>
    <w:p>
      <w:pPr>
        <w:spacing w:after="0"/>
        <w:ind w:left="0"/>
        <w:jc w:val="both"/>
      </w:pPr>
      <w:bookmarkStart w:name="z460" w:id="459"/>
      <w:r>
        <w:rPr>
          <w:rFonts w:ascii="Times New Roman"/>
          <w:b w:val="false"/>
          <w:i w:val="false"/>
          <w:color w:val="000000"/>
          <w:sz w:val="28"/>
        </w:rPr>
        <w:t>
      2) предоставляет по требованию Службы пробации документы, связанные с</w:t>
      </w:r>
    </w:p>
    <w:bookmarkEnd w:id="459"/>
    <w:p>
      <w:pPr>
        <w:spacing w:after="0"/>
        <w:ind w:left="0"/>
        <w:jc w:val="both"/>
      </w:pPr>
      <w:r>
        <w:rPr>
          <w:rFonts w:ascii="Times New Roman"/>
          <w:b w:val="false"/>
          <w:i w:val="false"/>
          <w:color w:val="000000"/>
          <w:sz w:val="28"/>
        </w:rPr>
        <w:t>исполнением наказания;</w:t>
      </w:r>
    </w:p>
    <w:p>
      <w:pPr>
        <w:spacing w:after="0"/>
        <w:ind w:left="0"/>
        <w:jc w:val="both"/>
      </w:pPr>
      <w:bookmarkStart w:name="z461" w:id="460"/>
      <w:r>
        <w:rPr>
          <w:rFonts w:ascii="Times New Roman"/>
          <w:b w:val="false"/>
          <w:i w:val="false"/>
          <w:color w:val="000000"/>
          <w:sz w:val="28"/>
        </w:rPr>
        <w:t>
      3) в случаях изменения или прекращения трудового договора с осужденным в течение</w:t>
      </w:r>
    </w:p>
    <w:bookmarkEnd w:id="460"/>
    <w:p>
      <w:pPr>
        <w:spacing w:after="0"/>
        <w:ind w:left="0"/>
        <w:jc w:val="both"/>
      </w:pPr>
      <w:r>
        <w:rPr>
          <w:rFonts w:ascii="Times New Roman"/>
          <w:b w:val="false"/>
          <w:i w:val="false"/>
          <w:color w:val="000000"/>
          <w:sz w:val="28"/>
        </w:rPr>
        <w:t>трех рабочих дней сообщает в Службу пробации.</w:t>
      </w:r>
    </w:p>
    <w:p>
      <w:pPr>
        <w:spacing w:after="0"/>
        <w:ind w:left="0"/>
        <w:jc w:val="both"/>
      </w:pPr>
      <w:bookmarkStart w:name="z462" w:id="461"/>
      <w:r>
        <w:rPr>
          <w:rFonts w:ascii="Times New Roman"/>
          <w:b w:val="false"/>
          <w:i w:val="false"/>
          <w:color w:val="000000"/>
          <w:sz w:val="28"/>
        </w:rPr>
        <w:t>
      Требования приговора обязательны для администрации организаций, которая за</w:t>
      </w:r>
    </w:p>
    <w:bookmarkEnd w:id="461"/>
    <w:p>
      <w:pPr>
        <w:spacing w:after="0"/>
        <w:ind w:left="0"/>
        <w:jc w:val="both"/>
      </w:pPr>
      <w:r>
        <w:rPr>
          <w:rFonts w:ascii="Times New Roman"/>
          <w:b w:val="false"/>
          <w:i w:val="false"/>
          <w:color w:val="000000"/>
          <w:sz w:val="28"/>
        </w:rPr>
        <w:t>неисполнение требований приговора несет уголовную ответственность в соответствии со</w:t>
      </w:r>
    </w:p>
    <w:p>
      <w:pPr>
        <w:spacing w:after="0"/>
        <w:ind w:left="0"/>
        <w:jc w:val="both"/>
      </w:pPr>
      <w:r>
        <w:rPr>
          <w:rFonts w:ascii="Times New Roman"/>
          <w:b w:val="false"/>
          <w:i w:val="false"/>
          <w:color w:val="000000"/>
          <w:sz w:val="28"/>
        </w:rPr>
        <w:t>статьей 430 УК РК.</w:t>
      </w:r>
    </w:p>
    <w:bookmarkStart w:name="z463" w:id="462"/>
    <w:p>
      <w:pPr>
        <w:spacing w:after="0"/>
        <w:ind w:left="0"/>
        <w:jc w:val="both"/>
      </w:pPr>
      <w:r>
        <w:rPr>
          <w:rFonts w:ascii="Times New Roman"/>
          <w:b w:val="false"/>
          <w:i w:val="false"/>
          <w:color w:val="000000"/>
          <w:sz w:val="28"/>
        </w:rPr>
        <w:t>
      Приложение: копия приговора на ____ листах.</w:t>
      </w:r>
    </w:p>
    <w:bookmarkEnd w:id="462"/>
    <w:bookmarkStart w:name="z464" w:id="463"/>
    <w:p>
      <w:pPr>
        <w:spacing w:after="0"/>
        <w:ind w:left="0"/>
        <w:jc w:val="both"/>
      </w:pPr>
      <w:r>
        <w:rPr>
          <w:rFonts w:ascii="Times New Roman"/>
          <w:b w:val="false"/>
          <w:i w:val="false"/>
          <w:color w:val="000000"/>
          <w:sz w:val="28"/>
        </w:rPr>
        <w:t>
      М.П.</w:t>
      </w:r>
    </w:p>
    <w:bookmarkEnd w:id="463"/>
    <w:bookmarkStart w:name="z465" w:id="464"/>
    <w:p>
      <w:pPr>
        <w:spacing w:after="0"/>
        <w:ind w:left="0"/>
        <w:jc w:val="both"/>
      </w:pPr>
      <w:r>
        <w:rPr>
          <w:rFonts w:ascii="Times New Roman"/>
          <w:b w:val="false"/>
          <w:i w:val="false"/>
          <w:color w:val="000000"/>
          <w:sz w:val="28"/>
        </w:rPr>
        <w:t>
      Начальник (старший инспектор, инспектор)</w:t>
      </w:r>
    </w:p>
    <w:bookmarkEnd w:id="464"/>
    <w:p>
      <w:pPr>
        <w:spacing w:after="0"/>
        <w:ind w:left="0"/>
        <w:jc w:val="both"/>
      </w:pPr>
      <w:bookmarkStart w:name="z466" w:id="465"/>
      <w:r>
        <w:rPr>
          <w:rFonts w:ascii="Times New Roman"/>
          <w:b w:val="false"/>
          <w:i w:val="false"/>
          <w:color w:val="000000"/>
          <w:sz w:val="28"/>
        </w:rPr>
        <w:t>
      ______________________________________</w:t>
      </w:r>
    </w:p>
    <w:bookmarkEnd w:id="465"/>
    <w:p>
      <w:pPr>
        <w:spacing w:after="0"/>
        <w:ind w:left="0"/>
        <w:jc w:val="both"/>
      </w:pPr>
      <w:r>
        <w:rPr>
          <w:rFonts w:ascii="Times New Roman"/>
          <w:b w:val="false"/>
          <w:i w:val="false"/>
          <w:color w:val="000000"/>
          <w:sz w:val="28"/>
        </w:rPr>
        <w:t xml:space="preserve">                              (наименование органа)</w:t>
      </w:r>
    </w:p>
    <w:p>
      <w:pPr>
        <w:spacing w:after="0"/>
        <w:ind w:left="0"/>
        <w:jc w:val="both"/>
      </w:pPr>
      <w:bookmarkStart w:name="z467" w:id="466"/>
      <w:r>
        <w:rPr>
          <w:rFonts w:ascii="Times New Roman"/>
          <w:b w:val="false"/>
          <w:i w:val="false"/>
          <w:color w:val="000000"/>
          <w:sz w:val="28"/>
        </w:rPr>
        <w:t>
      ______________________________________ __________________</w:t>
      </w:r>
    </w:p>
    <w:bookmarkEnd w:id="466"/>
    <w:p>
      <w:pPr>
        <w:spacing w:after="0"/>
        <w:ind w:left="0"/>
        <w:jc w:val="both"/>
      </w:pPr>
      <w:r>
        <w:rPr>
          <w:rFonts w:ascii="Times New Roman"/>
          <w:b w:val="false"/>
          <w:i w:val="false"/>
          <w:color w:val="000000"/>
          <w:sz w:val="28"/>
        </w:rPr>
        <w:t xml:space="preserve">                           (звание, фамилия, инициалы)                    (подпись)</w:t>
      </w:r>
    </w:p>
    <w:bookmarkStart w:name="z468" w:id="467"/>
    <w:p>
      <w:pPr>
        <w:spacing w:after="0"/>
        <w:ind w:left="0"/>
        <w:jc w:val="both"/>
      </w:pPr>
      <w:r>
        <w:rPr>
          <w:rFonts w:ascii="Times New Roman"/>
          <w:b w:val="false"/>
          <w:i w:val="false"/>
          <w:color w:val="000000"/>
          <w:sz w:val="28"/>
        </w:rPr>
        <w:t>
      "___" ________________ 20__ года.</w:t>
      </w:r>
    </w:p>
    <w:bookmarkEnd w:id="467"/>
    <w:p>
      <w:pPr>
        <w:spacing w:after="0"/>
        <w:ind w:left="0"/>
        <w:jc w:val="both"/>
      </w:pPr>
      <w:bookmarkStart w:name="z469" w:id="468"/>
      <w:r>
        <w:rPr>
          <w:rFonts w:ascii="Times New Roman"/>
          <w:b w:val="false"/>
          <w:i w:val="false"/>
          <w:color w:val="000000"/>
          <w:sz w:val="28"/>
        </w:rPr>
        <w:t>
      ______________________________ (отрывной талон) _________________________</w:t>
      </w:r>
    </w:p>
    <w:bookmarkEnd w:id="468"/>
    <w:p>
      <w:pPr>
        <w:spacing w:after="0"/>
        <w:ind w:left="0"/>
        <w:jc w:val="both"/>
      </w:pPr>
      <w:r>
        <w:rPr>
          <w:rFonts w:ascii="Times New Roman"/>
          <w:b w:val="false"/>
          <w:i w:val="false"/>
          <w:color w:val="000000"/>
          <w:sz w:val="28"/>
        </w:rPr>
        <w:t xml:space="preserve">                (заполнить и выслать в трехдневный срок после освобождения осужденного(ой)</w:t>
      </w:r>
    </w:p>
    <w:p>
      <w:pPr>
        <w:spacing w:after="0"/>
        <w:ind w:left="0"/>
        <w:jc w:val="both"/>
      </w:pPr>
      <w:r>
        <w:rPr>
          <w:rFonts w:ascii="Times New Roman"/>
          <w:b w:val="false"/>
          <w:i w:val="false"/>
          <w:color w:val="000000"/>
          <w:sz w:val="28"/>
        </w:rPr>
        <w:t xml:space="preserve">                                                          от занимаемой должности)</w:t>
      </w:r>
    </w:p>
    <w:bookmarkStart w:name="z470" w:id="469"/>
    <w:p>
      <w:pPr>
        <w:spacing w:after="0"/>
        <w:ind w:left="0"/>
        <w:jc w:val="both"/>
      </w:pPr>
      <w:r>
        <w:rPr>
          <w:rFonts w:ascii="Times New Roman"/>
          <w:b w:val="false"/>
          <w:i w:val="false"/>
          <w:color w:val="000000"/>
          <w:sz w:val="28"/>
        </w:rPr>
        <w:t>
      На № __ от "___" __________ 20_ г.</w:t>
      </w:r>
    </w:p>
    <w:bookmarkEnd w:id="469"/>
    <w:bookmarkStart w:name="z471" w:id="470"/>
    <w:p>
      <w:pPr>
        <w:spacing w:after="0"/>
        <w:ind w:left="0"/>
        <w:jc w:val="both"/>
      </w:pPr>
      <w:r>
        <w:rPr>
          <w:rFonts w:ascii="Times New Roman"/>
          <w:b w:val="false"/>
          <w:i w:val="false"/>
          <w:color w:val="000000"/>
          <w:sz w:val="28"/>
        </w:rPr>
        <w:t>
      В службу пробации ______________________________________ района.</w:t>
      </w:r>
    </w:p>
    <w:bookmarkEnd w:id="470"/>
    <w:p>
      <w:pPr>
        <w:spacing w:after="0"/>
        <w:ind w:left="0"/>
        <w:jc w:val="both"/>
      </w:pPr>
      <w:bookmarkStart w:name="z472" w:id="471"/>
      <w:r>
        <w:rPr>
          <w:rFonts w:ascii="Times New Roman"/>
          <w:b w:val="false"/>
          <w:i w:val="false"/>
          <w:color w:val="000000"/>
          <w:sz w:val="28"/>
        </w:rPr>
        <w:t>
      Сообщаю, что гр-н (ка) __________________________________________________</w:t>
      </w:r>
    </w:p>
    <w:bookmarkEnd w:id="471"/>
    <w:p>
      <w:pPr>
        <w:spacing w:after="0"/>
        <w:ind w:left="0"/>
        <w:jc w:val="both"/>
      </w:pPr>
      <w:r>
        <w:rPr>
          <w:rFonts w:ascii="Times New Roman"/>
          <w:b w:val="false"/>
          <w:i w:val="false"/>
          <w:color w:val="000000"/>
          <w:sz w:val="28"/>
        </w:rPr>
        <w:t>осужденный (ая) "___" _______ 20__ года. _______________________________________</w:t>
      </w:r>
    </w:p>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судом по ст. ___ УК РК к ______________________________________________</w:t>
      </w:r>
    </w:p>
    <w:p>
      <w:pPr>
        <w:spacing w:after="0"/>
        <w:ind w:left="0"/>
        <w:jc w:val="both"/>
      </w:pPr>
      <w:bookmarkStart w:name="z473" w:id="472"/>
      <w:r>
        <w:rPr>
          <w:rFonts w:ascii="Times New Roman"/>
          <w:b w:val="false"/>
          <w:i w:val="false"/>
          <w:color w:val="000000"/>
          <w:sz w:val="28"/>
        </w:rPr>
        <w:t>
      Приказом № ____ от "___" ________ 20__ года освобожден (а) от запрещенной</w:t>
      </w:r>
    </w:p>
    <w:bookmarkEnd w:id="472"/>
    <w:p>
      <w:pPr>
        <w:spacing w:after="0"/>
        <w:ind w:left="0"/>
        <w:jc w:val="both"/>
      </w:pPr>
      <w:r>
        <w:rPr>
          <w:rFonts w:ascii="Times New Roman"/>
          <w:b w:val="false"/>
          <w:i w:val="false"/>
          <w:color w:val="000000"/>
          <w:sz w:val="28"/>
        </w:rPr>
        <w:t>должности (деятельности) и в настоящее время ____________________________________,</w:t>
      </w:r>
    </w:p>
    <w:p>
      <w:pPr>
        <w:spacing w:after="0"/>
        <w:ind w:left="0"/>
        <w:jc w:val="both"/>
      </w:pPr>
      <w:r>
        <w:rPr>
          <w:rFonts w:ascii="Times New Roman"/>
          <w:b w:val="false"/>
          <w:i w:val="false"/>
          <w:color w:val="000000"/>
          <w:sz w:val="28"/>
        </w:rPr>
        <w:t xml:space="preserve">                                                                               (указать новую должность)</w:t>
      </w:r>
    </w:p>
    <w:bookmarkStart w:name="z474" w:id="473"/>
    <w:p>
      <w:pPr>
        <w:spacing w:after="0"/>
        <w:ind w:left="0"/>
        <w:jc w:val="both"/>
      </w:pPr>
      <w:r>
        <w:rPr>
          <w:rFonts w:ascii="Times New Roman"/>
          <w:b w:val="false"/>
          <w:i w:val="false"/>
          <w:color w:val="000000"/>
          <w:sz w:val="28"/>
        </w:rPr>
        <w:t>
      о чем сделана соответствующая запись в трудовой книжке.</w:t>
      </w:r>
    </w:p>
    <w:bookmarkEnd w:id="473"/>
    <w:p>
      <w:pPr>
        <w:spacing w:after="0"/>
        <w:ind w:left="0"/>
        <w:jc w:val="both"/>
      </w:pPr>
      <w:bookmarkStart w:name="z475" w:id="474"/>
      <w:r>
        <w:rPr>
          <w:rFonts w:ascii="Times New Roman"/>
          <w:b w:val="false"/>
          <w:i w:val="false"/>
          <w:color w:val="000000"/>
          <w:sz w:val="28"/>
        </w:rPr>
        <w:t>
      _________________________________________</w:t>
      </w:r>
    </w:p>
    <w:bookmarkEnd w:id="474"/>
    <w:p>
      <w:pPr>
        <w:spacing w:after="0"/>
        <w:ind w:left="0"/>
        <w:jc w:val="both"/>
      </w:pPr>
      <w:r>
        <w:rPr>
          <w:rFonts w:ascii="Times New Roman"/>
          <w:b w:val="false"/>
          <w:i w:val="false"/>
          <w:color w:val="000000"/>
          <w:sz w:val="28"/>
        </w:rPr>
        <w:t xml:space="preserve">                   (должность, фамилия, инициалы, подпись)</w:t>
      </w:r>
    </w:p>
    <w:bookmarkStart w:name="z476" w:id="475"/>
    <w:p>
      <w:pPr>
        <w:spacing w:after="0"/>
        <w:ind w:left="0"/>
        <w:jc w:val="both"/>
      </w:pPr>
      <w:r>
        <w:rPr>
          <w:rFonts w:ascii="Times New Roman"/>
          <w:b w:val="false"/>
          <w:i w:val="false"/>
          <w:color w:val="000000"/>
          <w:sz w:val="28"/>
        </w:rPr>
        <w:t>
      Место печати</w:t>
      </w:r>
    </w:p>
    <w:bookmarkEnd w:id="475"/>
    <w:bookmarkStart w:name="z477" w:id="476"/>
    <w:p>
      <w:pPr>
        <w:spacing w:after="0"/>
        <w:ind w:left="0"/>
        <w:jc w:val="both"/>
      </w:pPr>
      <w:r>
        <w:rPr>
          <w:rFonts w:ascii="Times New Roman"/>
          <w:b w:val="false"/>
          <w:i w:val="false"/>
          <w:color w:val="000000"/>
          <w:sz w:val="28"/>
        </w:rPr>
        <w:t>
      "___"___________ 20__ года.</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80" w:id="477"/>
      <w:r>
        <w:rPr>
          <w:rFonts w:ascii="Times New Roman"/>
          <w:b w:val="false"/>
          <w:i w:val="false"/>
          <w:color w:val="000000"/>
          <w:sz w:val="28"/>
        </w:rPr>
        <w:t>
                                                                                    Начальнику ________________________</w:t>
      </w:r>
    </w:p>
    <w:bookmarkEnd w:id="477"/>
    <w:p>
      <w:pPr>
        <w:spacing w:after="0"/>
        <w:ind w:left="0"/>
        <w:jc w:val="both"/>
      </w:pPr>
      <w:r>
        <w:rPr>
          <w:rFonts w:ascii="Times New Roman"/>
          <w:b w:val="false"/>
          <w:i w:val="false"/>
          <w:color w:val="000000"/>
          <w:sz w:val="28"/>
        </w:rPr>
        <w:t xml:space="preserve">                                                                                                          (указывается орган, ведающий</w:t>
      </w:r>
    </w:p>
    <w:p>
      <w:pPr>
        <w:spacing w:after="0"/>
        <w:ind w:left="0"/>
        <w:jc w:val="both"/>
      </w:pPr>
      <w:r>
        <w:rPr>
          <w:rFonts w:ascii="Times New Roman"/>
          <w:b w:val="false"/>
          <w:i w:val="false"/>
          <w:color w:val="000000"/>
          <w:sz w:val="28"/>
        </w:rPr>
        <w:t xml:space="preserve">                                                                                         ___________________________________</w:t>
      </w:r>
    </w:p>
    <w:p>
      <w:pPr>
        <w:spacing w:after="0"/>
        <w:ind w:left="0"/>
        <w:jc w:val="both"/>
      </w:pPr>
      <w:r>
        <w:rPr>
          <w:rFonts w:ascii="Times New Roman"/>
          <w:b w:val="false"/>
          <w:i w:val="false"/>
          <w:color w:val="000000"/>
          <w:sz w:val="28"/>
        </w:rPr>
        <w:t xml:space="preserve">                                                                                          выдачей и аннулированием разрешений</w:t>
      </w:r>
    </w:p>
    <w:p>
      <w:pPr>
        <w:spacing w:after="0"/>
        <w:ind w:left="0"/>
        <w:jc w:val="both"/>
      </w:pPr>
      <w:r>
        <w:rPr>
          <w:rFonts w:ascii="Times New Roman"/>
          <w:b w:val="false"/>
          <w:i w:val="false"/>
          <w:color w:val="000000"/>
          <w:sz w:val="28"/>
        </w:rPr>
        <w:t xml:space="preserve">                                                                                         ___________________________________</w:t>
      </w:r>
    </w:p>
    <w:p>
      <w:pPr>
        <w:spacing w:after="0"/>
        <w:ind w:left="0"/>
        <w:jc w:val="both"/>
      </w:pPr>
      <w:r>
        <w:rPr>
          <w:rFonts w:ascii="Times New Roman"/>
          <w:b w:val="false"/>
          <w:i w:val="false"/>
          <w:color w:val="000000"/>
          <w:sz w:val="28"/>
        </w:rPr>
        <w:t xml:space="preserve">                                                                          на занятие определенными видами деятельности)</w:t>
      </w:r>
    </w:p>
    <w:bookmarkStart w:name="z481" w:id="478"/>
    <w:p>
      <w:pPr>
        <w:spacing w:after="0"/>
        <w:ind w:left="0"/>
        <w:jc w:val="left"/>
      </w:pPr>
      <w:r>
        <w:rPr>
          <w:rFonts w:ascii="Times New Roman"/>
          <w:b/>
          <w:i w:val="false"/>
          <w:color w:val="000000"/>
        </w:rPr>
        <w:t xml:space="preserve"> ПРЕДСТАВЛЕНИЕ</w:t>
      </w:r>
      <w:r>
        <w:br/>
      </w:r>
      <w:r>
        <w:rPr>
          <w:rFonts w:ascii="Times New Roman"/>
          <w:b/>
          <w:i w:val="false"/>
          <w:color w:val="000000"/>
        </w:rPr>
        <w:t>об аннулировании разрешения</w:t>
      </w:r>
    </w:p>
    <w:bookmarkEnd w:id="478"/>
    <w:p>
      <w:pPr>
        <w:spacing w:after="0"/>
        <w:ind w:left="0"/>
        <w:jc w:val="both"/>
      </w:pPr>
      <w:bookmarkStart w:name="z482" w:id="479"/>
      <w:r>
        <w:rPr>
          <w:rFonts w:ascii="Times New Roman"/>
          <w:b w:val="false"/>
          <w:i w:val="false"/>
          <w:color w:val="000000"/>
          <w:sz w:val="28"/>
        </w:rPr>
        <w:t>
      Судом ___________________________________________________________________</w:t>
      </w:r>
    </w:p>
    <w:bookmarkEnd w:id="479"/>
    <w:p>
      <w:pPr>
        <w:spacing w:after="0"/>
        <w:ind w:left="0"/>
        <w:jc w:val="both"/>
      </w:pPr>
      <w:r>
        <w:rPr>
          <w:rFonts w:ascii="Times New Roman"/>
          <w:b w:val="false"/>
          <w:i w:val="false"/>
          <w:color w:val="000000"/>
          <w:sz w:val="28"/>
        </w:rPr>
        <w:t xml:space="preserve">                                                             (наименование города, района)</w:t>
      </w:r>
    </w:p>
    <w:p>
      <w:pPr>
        <w:spacing w:after="0"/>
        <w:ind w:left="0"/>
        <w:jc w:val="both"/>
      </w:pPr>
      <w:r>
        <w:rPr>
          <w:rFonts w:ascii="Times New Roman"/>
          <w:b w:val="false"/>
          <w:i w:val="false"/>
          <w:color w:val="000000"/>
          <w:sz w:val="28"/>
        </w:rPr>
        <w:t>"___" __________ 20__ года, по ст.________ УК РК ______ гражданину (ке)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 xml:space="preserve">                                                                                 год рождения)</w:t>
      </w:r>
    </w:p>
    <w:p>
      <w:pPr>
        <w:spacing w:after="0"/>
        <w:ind w:left="0"/>
        <w:jc w:val="both"/>
      </w:pPr>
      <w:r>
        <w:rPr>
          <w:rFonts w:ascii="Times New Roman"/>
          <w:b w:val="false"/>
          <w:i w:val="false"/>
          <w:color w:val="000000"/>
          <w:sz w:val="28"/>
        </w:rPr>
        <w:t>запрещено заниматься ____________________________________________________________</w:t>
      </w:r>
    </w:p>
    <w:p>
      <w:pPr>
        <w:spacing w:after="0"/>
        <w:ind w:left="0"/>
        <w:jc w:val="both"/>
      </w:pPr>
      <w:r>
        <w:rPr>
          <w:rFonts w:ascii="Times New Roman"/>
          <w:b w:val="false"/>
          <w:i w:val="false"/>
          <w:color w:val="000000"/>
          <w:sz w:val="28"/>
        </w:rPr>
        <w:t xml:space="preserve">                                                      (указывается вид деятельности и на какой срок)</w:t>
      </w:r>
    </w:p>
    <w:p>
      <w:pPr>
        <w:spacing w:after="0"/>
        <w:ind w:left="0"/>
        <w:jc w:val="both"/>
      </w:pPr>
      <w:bookmarkStart w:name="z483" w:id="480"/>
      <w:r>
        <w:rPr>
          <w:rFonts w:ascii="Times New Roman"/>
          <w:b w:val="false"/>
          <w:i w:val="false"/>
          <w:color w:val="000000"/>
          <w:sz w:val="28"/>
        </w:rPr>
        <w:t xml:space="preserve">
      В связи с этим в соответствии со </w:t>
      </w:r>
      <w:r>
        <w:rPr>
          <w:rFonts w:ascii="Times New Roman"/>
          <w:b w:val="false"/>
          <w:i w:val="false"/>
          <w:color w:val="000000"/>
          <w:sz w:val="28"/>
        </w:rPr>
        <w:t>статьей 76</w:t>
      </w:r>
      <w:r>
        <w:rPr>
          <w:rFonts w:ascii="Times New Roman"/>
          <w:b w:val="false"/>
          <w:i w:val="false"/>
          <w:color w:val="000000"/>
          <w:sz w:val="28"/>
        </w:rPr>
        <w:t xml:space="preserve"> УИК РК отозвать и аннулировать</w:t>
      </w:r>
    </w:p>
    <w:bookmarkEnd w:id="480"/>
    <w:p>
      <w:pPr>
        <w:spacing w:after="0"/>
        <w:ind w:left="0"/>
        <w:jc w:val="both"/>
      </w:pPr>
      <w:r>
        <w:rPr>
          <w:rFonts w:ascii="Times New Roman"/>
          <w:b w:val="false"/>
          <w:i w:val="false"/>
          <w:color w:val="000000"/>
          <w:sz w:val="28"/>
        </w:rPr>
        <w:t>выданное ранее разрешение на ___________________________________________________</w:t>
      </w:r>
    </w:p>
    <w:p>
      <w:pPr>
        <w:spacing w:after="0"/>
        <w:ind w:left="0"/>
        <w:jc w:val="both"/>
      </w:pPr>
      <w:r>
        <w:rPr>
          <w:rFonts w:ascii="Times New Roman"/>
          <w:b w:val="false"/>
          <w:i w:val="false"/>
          <w:color w:val="000000"/>
          <w:sz w:val="28"/>
        </w:rPr>
        <w:t xml:space="preserve">                                                                                (вид деятельности)</w:t>
      </w:r>
    </w:p>
    <w:p>
      <w:pPr>
        <w:spacing w:after="0"/>
        <w:ind w:left="0"/>
        <w:jc w:val="both"/>
      </w:pPr>
      <w:r>
        <w:rPr>
          <w:rFonts w:ascii="Times New Roman"/>
          <w:b w:val="false"/>
          <w:i w:val="false"/>
          <w:color w:val="000000"/>
          <w:sz w:val="28"/>
        </w:rPr>
        <w:t>_____________________________гр-ну (ке) 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и до окончания срока наказания не выдавать нового разрешения. В случае неисполнения</w:t>
      </w:r>
    </w:p>
    <w:p>
      <w:pPr>
        <w:spacing w:after="0"/>
        <w:ind w:left="0"/>
        <w:jc w:val="both"/>
      </w:pPr>
      <w:r>
        <w:rPr>
          <w:rFonts w:ascii="Times New Roman"/>
          <w:b w:val="false"/>
          <w:i w:val="false"/>
          <w:color w:val="000000"/>
          <w:sz w:val="28"/>
        </w:rPr>
        <w:t>приговора суда виновные лица несут ответственность в порядке, предусмотренном</w:t>
      </w:r>
    </w:p>
    <w:p>
      <w:pPr>
        <w:spacing w:after="0"/>
        <w:ind w:left="0"/>
        <w:jc w:val="both"/>
      </w:pPr>
      <w:r>
        <w:rPr>
          <w:rFonts w:ascii="Times New Roman"/>
          <w:b w:val="false"/>
          <w:i w:val="false"/>
          <w:color w:val="000000"/>
          <w:sz w:val="28"/>
        </w:rPr>
        <w:t>ст. 430 УК РК.</w:t>
      </w:r>
    </w:p>
    <w:p>
      <w:pPr>
        <w:spacing w:after="0"/>
        <w:ind w:left="0"/>
        <w:jc w:val="both"/>
      </w:pPr>
      <w:bookmarkStart w:name="z484" w:id="481"/>
      <w:r>
        <w:rPr>
          <w:rFonts w:ascii="Times New Roman"/>
          <w:b w:val="false"/>
          <w:i w:val="false"/>
          <w:color w:val="000000"/>
          <w:sz w:val="28"/>
        </w:rPr>
        <w:t>
      Начальник (старший инспектор, инспектор) __________________________________</w:t>
      </w:r>
    </w:p>
    <w:bookmarkEnd w:id="481"/>
    <w:p>
      <w:pPr>
        <w:spacing w:after="0"/>
        <w:ind w:left="0"/>
        <w:jc w:val="both"/>
      </w:pPr>
      <w:r>
        <w:rPr>
          <w:rFonts w:ascii="Times New Roman"/>
          <w:b w:val="false"/>
          <w:i w:val="false"/>
          <w:color w:val="000000"/>
          <w:sz w:val="28"/>
        </w:rPr>
        <w:t xml:space="preserve">                                                                                                 (наименование органа)</w:t>
      </w:r>
    </w:p>
    <w:p>
      <w:pPr>
        <w:spacing w:after="0"/>
        <w:ind w:left="0"/>
        <w:jc w:val="both"/>
      </w:pPr>
      <w:bookmarkStart w:name="z485" w:id="482"/>
      <w:r>
        <w:rPr>
          <w:rFonts w:ascii="Times New Roman"/>
          <w:b w:val="false"/>
          <w:i w:val="false"/>
          <w:color w:val="000000"/>
          <w:sz w:val="28"/>
        </w:rPr>
        <w:t>
      _______________________________________________ __________________</w:t>
      </w:r>
    </w:p>
    <w:bookmarkEnd w:id="482"/>
    <w:p>
      <w:pPr>
        <w:spacing w:after="0"/>
        <w:ind w:left="0"/>
        <w:jc w:val="both"/>
      </w:pPr>
      <w:r>
        <w:rPr>
          <w:rFonts w:ascii="Times New Roman"/>
          <w:b w:val="false"/>
          <w:i w:val="false"/>
          <w:color w:val="000000"/>
          <w:sz w:val="28"/>
        </w:rPr>
        <w:t xml:space="preserve">                                  (звание, фамилия, инициалы)                                  (подпись)</w:t>
      </w:r>
    </w:p>
    <w:bookmarkStart w:name="z486" w:id="483"/>
    <w:p>
      <w:pPr>
        <w:spacing w:after="0"/>
        <w:ind w:left="0"/>
        <w:jc w:val="both"/>
      </w:pPr>
      <w:r>
        <w:rPr>
          <w:rFonts w:ascii="Times New Roman"/>
          <w:b w:val="false"/>
          <w:i w:val="false"/>
          <w:color w:val="000000"/>
          <w:sz w:val="28"/>
        </w:rPr>
        <w:t>
      "___" ________________ 20__ года.</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9" w:id="484"/>
    <w:p>
      <w:pPr>
        <w:spacing w:after="0"/>
        <w:ind w:left="0"/>
        <w:jc w:val="left"/>
      </w:pPr>
      <w:r>
        <w:rPr>
          <w:rFonts w:ascii="Times New Roman"/>
          <w:b/>
          <w:i w:val="false"/>
          <w:color w:val="000000"/>
        </w:rPr>
        <w:t xml:space="preserve"> АКТ проверки правильности исполнения приговора к лишению</w:t>
      </w:r>
      <w:r>
        <w:br/>
      </w:r>
      <w:r>
        <w:rPr>
          <w:rFonts w:ascii="Times New Roman"/>
          <w:b/>
          <w:i w:val="false"/>
          <w:color w:val="000000"/>
        </w:rPr>
        <w:t>права занимать определенные должности или заниматься определенной деятельностью</w:t>
      </w:r>
    </w:p>
    <w:bookmarkEnd w:id="484"/>
    <w:p>
      <w:pPr>
        <w:spacing w:after="0"/>
        <w:ind w:left="0"/>
        <w:jc w:val="both"/>
      </w:pPr>
      <w:bookmarkStart w:name="z490" w:id="485"/>
      <w:r>
        <w:rPr>
          <w:rFonts w:ascii="Times New Roman"/>
          <w:b w:val="false"/>
          <w:i w:val="false"/>
          <w:color w:val="000000"/>
          <w:sz w:val="28"/>
        </w:rPr>
        <w:t>
      _________________________________________________________________________</w:t>
      </w:r>
    </w:p>
    <w:bookmarkEnd w:id="485"/>
    <w:p>
      <w:pPr>
        <w:spacing w:after="0"/>
        <w:ind w:left="0"/>
        <w:jc w:val="both"/>
      </w:pPr>
      <w:r>
        <w:rPr>
          <w:rFonts w:ascii="Times New Roman"/>
          <w:b w:val="false"/>
          <w:i w:val="false"/>
          <w:color w:val="000000"/>
          <w:sz w:val="28"/>
        </w:rPr>
        <w:t xml:space="preserve">                     (должность, фамилия и инициалы лица, производившего проверку)</w:t>
      </w:r>
    </w:p>
    <w:bookmarkStart w:name="z491" w:id="486"/>
    <w:p>
      <w:pPr>
        <w:spacing w:after="0"/>
        <w:ind w:left="0"/>
        <w:jc w:val="both"/>
      </w:pPr>
      <w:r>
        <w:rPr>
          <w:rFonts w:ascii="Times New Roman"/>
          <w:b w:val="false"/>
          <w:i w:val="false"/>
          <w:color w:val="000000"/>
          <w:sz w:val="28"/>
        </w:rPr>
        <w:t>
      Составил настоящий акт о том, что в присутствии</w:t>
      </w:r>
    </w:p>
    <w:bookmarkEnd w:id="486"/>
    <w:p>
      <w:pPr>
        <w:spacing w:after="0"/>
        <w:ind w:left="0"/>
        <w:jc w:val="both"/>
      </w:pPr>
      <w:bookmarkStart w:name="z492" w:id="487"/>
      <w:r>
        <w:rPr>
          <w:rFonts w:ascii="Times New Roman"/>
          <w:b w:val="false"/>
          <w:i w:val="false"/>
          <w:color w:val="000000"/>
          <w:sz w:val="28"/>
        </w:rPr>
        <w:t>
      1. _______________________________________________________________________</w:t>
      </w:r>
    </w:p>
    <w:bookmarkEnd w:id="487"/>
    <w:p>
      <w:pPr>
        <w:spacing w:after="0"/>
        <w:ind w:left="0"/>
        <w:jc w:val="both"/>
      </w:pPr>
      <w:r>
        <w:rPr>
          <w:rFonts w:ascii="Times New Roman"/>
          <w:b w:val="false"/>
          <w:i w:val="false"/>
          <w:color w:val="000000"/>
          <w:sz w:val="28"/>
        </w:rPr>
        <w:t xml:space="preserve">                                    (должность, фамилия, инициалы представителей</w:t>
      </w:r>
    </w:p>
    <w:p>
      <w:pPr>
        <w:spacing w:after="0"/>
        <w:ind w:left="0"/>
        <w:jc w:val="both"/>
      </w:pPr>
      <w:bookmarkStart w:name="z493" w:id="488"/>
      <w:r>
        <w:rPr>
          <w:rFonts w:ascii="Times New Roman"/>
          <w:b w:val="false"/>
          <w:i w:val="false"/>
          <w:color w:val="000000"/>
          <w:sz w:val="28"/>
        </w:rPr>
        <w:t>
      2. _______________________________________________________________________</w:t>
      </w:r>
    </w:p>
    <w:bookmarkEnd w:id="488"/>
    <w:p>
      <w:pPr>
        <w:spacing w:after="0"/>
        <w:ind w:left="0"/>
        <w:jc w:val="both"/>
      </w:pPr>
      <w:r>
        <w:rPr>
          <w:rFonts w:ascii="Times New Roman"/>
          <w:b w:val="false"/>
          <w:i w:val="false"/>
          <w:color w:val="000000"/>
          <w:sz w:val="28"/>
        </w:rPr>
        <w:t xml:space="preserve">                          администрации проверяемого предприятия, учреждения, организации) </w:t>
      </w:r>
    </w:p>
    <w:p>
      <w:pPr>
        <w:spacing w:after="0"/>
        <w:ind w:left="0"/>
        <w:jc w:val="both"/>
      </w:pPr>
      <w:bookmarkStart w:name="z494" w:id="489"/>
      <w:r>
        <w:rPr>
          <w:rFonts w:ascii="Times New Roman"/>
          <w:b w:val="false"/>
          <w:i w:val="false"/>
          <w:color w:val="000000"/>
          <w:sz w:val="28"/>
        </w:rPr>
        <w:t>
      произвели проверку правильности исполнения приговоров лиц, лишенных права</w:t>
      </w:r>
    </w:p>
    <w:bookmarkEnd w:id="489"/>
    <w:p>
      <w:pPr>
        <w:spacing w:after="0"/>
        <w:ind w:left="0"/>
        <w:jc w:val="both"/>
      </w:pPr>
      <w:r>
        <w:rPr>
          <w:rFonts w:ascii="Times New Roman"/>
          <w:b w:val="false"/>
          <w:i w:val="false"/>
          <w:color w:val="000000"/>
          <w:sz w:val="28"/>
        </w:rPr>
        <w:t>занимать определенную должность или заниматься определенной деятельностью,</w:t>
      </w:r>
    </w:p>
    <w:p>
      <w:pPr>
        <w:spacing w:after="0"/>
        <w:ind w:left="0"/>
        <w:jc w:val="both"/>
      </w:pPr>
      <w:r>
        <w:rPr>
          <w:rFonts w:ascii="Times New Roman"/>
          <w:b w:val="false"/>
          <w:i w:val="false"/>
          <w:color w:val="000000"/>
          <w:sz w:val="28"/>
        </w:rPr>
        <w:t>отбывающих наказание в (на)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предприятия, учреждения, организации)</w:t>
      </w:r>
    </w:p>
    <w:bookmarkStart w:name="z495" w:id="490"/>
    <w:p>
      <w:pPr>
        <w:spacing w:after="0"/>
        <w:ind w:left="0"/>
        <w:jc w:val="both"/>
      </w:pPr>
      <w:r>
        <w:rPr>
          <w:rFonts w:ascii="Times New Roman"/>
          <w:b w:val="false"/>
          <w:i w:val="false"/>
          <w:color w:val="000000"/>
          <w:sz w:val="28"/>
        </w:rPr>
        <w:t>
      где отбывают _______________ человек:</w:t>
      </w:r>
    </w:p>
    <w:bookmarkEnd w:id="490"/>
    <w:p>
      <w:pPr>
        <w:spacing w:after="0"/>
        <w:ind w:left="0"/>
        <w:jc w:val="both"/>
      </w:pPr>
      <w:bookmarkStart w:name="z496" w:id="491"/>
      <w:r>
        <w:rPr>
          <w:rFonts w:ascii="Times New Roman"/>
          <w:b w:val="false"/>
          <w:i w:val="false"/>
          <w:color w:val="000000"/>
          <w:sz w:val="28"/>
        </w:rPr>
        <w:t>
      1._____________________________________________________________</w:t>
      </w:r>
    </w:p>
    <w:bookmarkEnd w:id="491"/>
    <w:p>
      <w:pPr>
        <w:spacing w:after="0"/>
        <w:ind w:left="0"/>
        <w:jc w:val="both"/>
      </w:pPr>
      <w:r>
        <w:rPr>
          <w:rFonts w:ascii="Times New Roman"/>
          <w:b w:val="false"/>
          <w:i w:val="false"/>
          <w:color w:val="000000"/>
          <w:sz w:val="28"/>
        </w:rPr>
        <w:t xml:space="preserve">                                              (фамилия и инициалы)</w:t>
      </w:r>
    </w:p>
    <w:p>
      <w:pPr>
        <w:spacing w:after="0"/>
        <w:ind w:left="0"/>
        <w:jc w:val="both"/>
      </w:pPr>
      <w:bookmarkStart w:name="z497" w:id="492"/>
      <w:r>
        <w:rPr>
          <w:rFonts w:ascii="Times New Roman"/>
          <w:b w:val="false"/>
          <w:i w:val="false"/>
          <w:color w:val="000000"/>
          <w:sz w:val="28"/>
        </w:rPr>
        <w:t>
      2._____________________________________________________________</w:t>
      </w:r>
    </w:p>
    <w:bookmarkEnd w:id="492"/>
    <w:p>
      <w:pPr>
        <w:spacing w:after="0"/>
        <w:ind w:left="0"/>
        <w:jc w:val="both"/>
      </w:pPr>
      <w:r>
        <w:rPr>
          <w:rFonts w:ascii="Times New Roman"/>
          <w:b w:val="false"/>
          <w:i w:val="false"/>
          <w:color w:val="000000"/>
          <w:sz w:val="28"/>
        </w:rPr>
        <w:t xml:space="preserve">                                             (фамилия и инициалы)</w:t>
      </w:r>
    </w:p>
    <w:p>
      <w:pPr>
        <w:spacing w:after="0"/>
        <w:ind w:left="0"/>
        <w:jc w:val="both"/>
      </w:pPr>
      <w:bookmarkStart w:name="z498" w:id="493"/>
      <w:r>
        <w:rPr>
          <w:rFonts w:ascii="Times New Roman"/>
          <w:b w:val="false"/>
          <w:i w:val="false"/>
          <w:color w:val="000000"/>
          <w:sz w:val="28"/>
        </w:rPr>
        <w:t>
      3._____________________________________________________________</w:t>
      </w:r>
    </w:p>
    <w:bookmarkEnd w:id="493"/>
    <w:p>
      <w:pPr>
        <w:spacing w:after="0"/>
        <w:ind w:left="0"/>
        <w:jc w:val="both"/>
      </w:pPr>
      <w:r>
        <w:rPr>
          <w:rFonts w:ascii="Times New Roman"/>
          <w:b w:val="false"/>
          <w:i w:val="false"/>
          <w:color w:val="000000"/>
          <w:sz w:val="28"/>
        </w:rPr>
        <w:t xml:space="preserve">                                              (фамилия и инициалы)</w:t>
      </w:r>
    </w:p>
    <w:p>
      <w:pPr>
        <w:spacing w:after="0"/>
        <w:ind w:left="0"/>
        <w:jc w:val="both"/>
      </w:pPr>
      <w:bookmarkStart w:name="z499" w:id="494"/>
      <w:r>
        <w:rPr>
          <w:rFonts w:ascii="Times New Roman"/>
          <w:b w:val="false"/>
          <w:i w:val="false"/>
          <w:color w:val="000000"/>
          <w:sz w:val="28"/>
        </w:rPr>
        <w:t>
      4. _____________________________________________________________</w:t>
      </w:r>
    </w:p>
    <w:bookmarkEnd w:id="494"/>
    <w:p>
      <w:pPr>
        <w:spacing w:after="0"/>
        <w:ind w:left="0"/>
        <w:jc w:val="both"/>
      </w:pPr>
      <w:r>
        <w:rPr>
          <w:rFonts w:ascii="Times New Roman"/>
          <w:b w:val="false"/>
          <w:i w:val="false"/>
          <w:color w:val="000000"/>
          <w:sz w:val="28"/>
        </w:rPr>
        <w:t xml:space="preserve">                                             (фамилия и инициалы)</w:t>
      </w:r>
    </w:p>
    <w:bookmarkStart w:name="z500" w:id="495"/>
    <w:p>
      <w:pPr>
        <w:spacing w:after="0"/>
        <w:ind w:left="0"/>
        <w:jc w:val="left"/>
      </w:pPr>
      <w:r>
        <w:rPr>
          <w:rFonts w:ascii="Times New Roman"/>
          <w:b/>
          <w:i w:val="false"/>
          <w:color w:val="000000"/>
        </w:rPr>
        <w:t xml:space="preserve"> ПРОВЕРКОЙ УСТАНОВЛЕНО:</w:t>
      </w:r>
    </w:p>
    <w:bookmarkEnd w:id="495"/>
    <w:p>
      <w:pPr>
        <w:spacing w:after="0"/>
        <w:ind w:left="0"/>
        <w:jc w:val="both"/>
      </w:pPr>
      <w:bookmarkStart w:name="z501" w:id="496"/>
      <w:r>
        <w:rPr>
          <w:rFonts w:ascii="Times New Roman"/>
          <w:b w:val="false"/>
          <w:i w:val="false"/>
          <w:color w:val="000000"/>
          <w:sz w:val="28"/>
        </w:rPr>
        <w:t>
      _______________________________________________________________________</w:t>
      </w:r>
    </w:p>
    <w:bookmarkEnd w:id="496"/>
    <w:p>
      <w:pPr>
        <w:spacing w:after="0"/>
        <w:ind w:left="0"/>
        <w:jc w:val="both"/>
      </w:pPr>
      <w:r>
        <w:rPr>
          <w:rFonts w:ascii="Times New Roman"/>
          <w:b w:val="false"/>
          <w:i w:val="false"/>
          <w:color w:val="000000"/>
          <w:sz w:val="28"/>
        </w:rPr>
        <w:t xml:space="preserve">                             (Занимаемая должность на момент проверки, № приказа,</w:t>
      </w:r>
    </w:p>
    <w:p>
      <w:pPr>
        <w:spacing w:after="0"/>
        <w:ind w:left="0"/>
        <w:jc w:val="both"/>
      </w:pPr>
      <w:bookmarkStart w:name="z502" w:id="497"/>
      <w:r>
        <w:rPr>
          <w:rFonts w:ascii="Times New Roman"/>
          <w:b w:val="false"/>
          <w:i w:val="false"/>
          <w:color w:val="000000"/>
          <w:sz w:val="28"/>
        </w:rPr>
        <w:t>
      ________________________________________________________________________</w:t>
      </w:r>
    </w:p>
    <w:bookmarkEnd w:id="497"/>
    <w:p>
      <w:pPr>
        <w:spacing w:after="0"/>
        <w:ind w:left="0"/>
        <w:jc w:val="both"/>
      </w:pPr>
      <w:r>
        <w:rPr>
          <w:rFonts w:ascii="Times New Roman"/>
          <w:b w:val="false"/>
          <w:i w:val="false"/>
          <w:color w:val="000000"/>
          <w:sz w:val="28"/>
        </w:rPr>
        <w:t xml:space="preserve">                                            дата освобождения от занимаемой должности)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(Оборотная сторона)</w:t>
      </w:r>
    </w:p>
    <w:bookmarkStart w:name="z503" w:id="498"/>
    <w:p>
      <w:pPr>
        <w:spacing w:after="0"/>
        <w:ind w:left="0"/>
        <w:jc w:val="both"/>
      </w:pPr>
      <w:r>
        <w:rPr>
          <w:rFonts w:ascii="Times New Roman"/>
          <w:b w:val="false"/>
          <w:i w:val="false"/>
          <w:color w:val="000000"/>
          <w:sz w:val="28"/>
        </w:rPr>
        <w:t>
      В целях устранения обнаруженных проверкой недостатков,</w:t>
      </w:r>
    </w:p>
    <w:bookmarkEnd w:id="498"/>
    <w:bookmarkStart w:name="z504" w:id="499"/>
    <w:p>
      <w:pPr>
        <w:spacing w:after="0"/>
        <w:ind w:left="0"/>
        <w:jc w:val="both"/>
      </w:pPr>
      <w:r>
        <w:rPr>
          <w:rFonts w:ascii="Times New Roman"/>
          <w:b w:val="false"/>
          <w:i w:val="false"/>
          <w:color w:val="000000"/>
          <w:sz w:val="28"/>
        </w:rPr>
        <w:t>
      ПРЕДЛАГАЕТСЯ:</w:t>
      </w:r>
    </w:p>
    <w:bookmarkEnd w:id="499"/>
    <w:p>
      <w:pPr>
        <w:spacing w:after="0"/>
        <w:ind w:left="0"/>
        <w:jc w:val="both"/>
      </w:pPr>
      <w:bookmarkStart w:name="z505" w:id="500"/>
      <w:r>
        <w:rPr>
          <w:rFonts w:ascii="Times New Roman"/>
          <w:b w:val="false"/>
          <w:i w:val="false"/>
          <w:color w:val="000000"/>
          <w:sz w:val="28"/>
        </w:rPr>
        <w:t>
      __________________________________________________________________________</w:t>
      </w:r>
    </w:p>
    <w:bookmarkEnd w:id="50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506" w:id="501"/>
      <w:r>
        <w:rPr>
          <w:rFonts w:ascii="Times New Roman"/>
          <w:b w:val="false"/>
          <w:i w:val="false"/>
          <w:color w:val="000000"/>
          <w:sz w:val="28"/>
        </w:rPr>
        <w:t>
      Начальник (старший инспектор, инспектор) ____________________________________</w:t>
      </w:r>
    </w:p>
    <w:bookmarkEnd w:id="501"/>
    <w:p>
      <w:pPr>
        <w:spacing w:after="0"/>
        <w:ind w:left="0"/>
        <w:jc w:val="both"/>
      </w:pPr>
      <w:r>
        <w:rPr>
          <w:rFonts w:ascii="Times New Roman"/>
          <w:b w:val="false"/>
          <w:i w:val="false"/>
          <w:color w:val="000000"/>
          <w:sz w:val="28"/>
        </w:rPr>
        <w:t xml:space="preserve">                                                                                                      (наименование органа)</w:t>
      </w:r>
    </w:p>
    <w:p>
      <w:pPr>
        <w:spacing w:after="0"/>
        <w:ind w:left="0"/>
        <w:jc w:val="both"/>
      </w:pPr>
      <w:bookmarkStart w:name="z507" w:id="502"/>
      <w:r>
        <w:rPr>
          <w:rFonts w:ascii="Times New Roman"/>
          <w:b w:val="false"/>
          <w:i w:val="false"/>
          <w:color w:val="000000"/>
          <w:sz w:val="28"/>
        </w:rPr>
        <w:t>
      _____________________________________ __________________</w:t>
      </w:r>
    </w:p>
    <w:bookmarkEnd w:id="502"/>
    <w:p>
      <w:pPr>
        <w:spacing w:after="0"/>
        <w:ind w:left="0"/>
        <w:jc w:val="both"/>
      </w:pPr>
      <w:r>
        <w:rPr>
          <w:rFonts w:ascii="Times New Roman"/>
          <w:b w:val="false"/>
          <w:i w:val="false"/>
          <w:color w:val="000000"/>
          <w:sz w:val="28"/>
        </w:rPr>
        <w:t xml:space="preserve">                         (звание, фамилия, инициалы)                   (подпись)</w:t>
      </w:r>
    </w:p>
    <w:p>
      <w:pPr>
        <w:spacing w:after="0"/>
        <w:ind w:left="0"/>
        <w:jc w:val="both"/>
      </w:pPr>
      <w:bookmarkStart w:name="z508" w:id="503"/>
      <w:r>
        <w:rPr>
          <w:rFonts w:ascii="Times New Roman"/>
          <w:b w:val="false"/>
          <w:i w:val="false"/>
          <w:color w:val="000000"/>
          <w:sz w:val="28"/>
        </w:rPr>
        <w:t>
      Руководитель предприятия (учреждения, организации) ________________</w:t>
      </w:r>
    </w:p>
    <w:bookmarkEnd w:id="503"/>
    <w:p>
      <w:pPr>
        <w:spacing w:after="0"/>
        <w:ind w:left="0"/>
        <w:jc w:val="both"/>
      </w:pPr>
      <w:r>
        <w:rPr>
          <w:rFonts w:ascii="Times New Roman"/>
          <w:b w:val="false"/>
          <w:i w:val="false"/>
          <w:color w:val="000000"/>
          <w:sz w:val="28"/>
        </w:rPr>
        <w:t xml:space="preserve">                                                                                                                   (подпись)</w:t>
      </w:r>
    </w:p>
    <w:p>
      <w:pPr>
        <w:spacing w:after="0"/>
        <w:ind w:left="0"/>
        <w:jc w:val="both"/>
      </w:pPr>
      <w:bookmarkStart w:name="z509" w:id="504"/>
      <w:r>
        <w:rPr>
          <w:rFonts w:ascii="Times New Roman"/>
          <w:b w:val="false"/>
          <w:i w:val="false"/>
          <w:color w:val="000000"/>
          <w:sz w:val="28"/>
        </w:rPr>
        <w:t>
      Копию акта получил(а) ___________________</w:t>
      </w:r>
    </w:p>
    <w:bookmarkEnd w:id="504"/>
    <w:p>
      <w:pPr>
        <w:spacing w:after="0"/>
        <w:ind w:left="0"/>
        <w:jc w:val="both"/>
      </w:pPr>
      <w:r>
        <w:rPr>
          <w:rFonts w:ascii="Times New Roman"/>
          <w:b w:val="false"/>
          <w:i w:val="false"/>
          <w:color w:val="000000"/>
          <w:sz w:val="28"/>
        </w:rPr>
        <w:t xml:space="preserve">                                                               (подпись)</w:t>
      </w:r>
    </w:p>
    <w:p>
      <w:pPr>
        <w:spacing w:after="0"/>
        <w:ind w:left="0"/>
        <w:jc w:val="both"/>
      </w:pPr>
      <w:bookmarkStart w:name="z510" w:id="505"/>
      <w:r>
        <w:rPr>
          <w:rFonts w:ascii="Times New Roman"/>
          <w:b w:val="false"/>
          <w:i w:val="false"/>
          <w:color w:val="000000"/>
          <w:sz w:val="28"/>
        </w:rPr>
        <w:t>
      Примечание: Акт составляется в двух экземплярах. Первый экземпляр остается на</w:t>
      </w:r>
    </w:p>
    <w:bookmarkEnd w:id="505"/>
    <w:p>
      <w:pPr>
        <w:spacing w:after="0"/>
        <w:ind w:left="0"/>
        <w:jc w:val="both"/>
      </w:pPr>
      <w:r>
        <w:rPr>
          <w:rFonts w:ascii="Times New Roman"/>
          <w:b w:val="false"/>
          <w:i w:val="false"/>
          <w:color w:val="000000"/>
          <w:sz w:val="28"/>
        </w:rPr>
        <w:t>предприятии, второй с отметкой администрации предприятия об ознакомлении хранится</w:t>
      </w:r>
    </w:p>
    <w:p>
      <w:pPr>
        <w:spacing w:after="0"/>
        <w:ind w:left="0"/>
        <w:jc w:val="both"/>
      </w:pPr>
      <w:r>
        <w:rPr>
          <w:rFonts w:ascii="Times New Roman"/>
          <w:b w:val="false"/>
          <w:i w:val="false"/>
          <w:color w:val="000000"/>
          <w:sz w:val="28"/>
        </w:rPr>
        <w:t>в службе пробации.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bl>
    <w:bookmarkStart w:name="z512" w:id="506"/>
    <w:p>
      <w:pPr>
        <w:spacing w:after="0"/>
        <w:ind w:left="0"/>
        <w:jc w:val="left"/>
      </w:pPr>
      <w:r>
        <w:rPr>
          <w:rFonts w:ascii="Times New Roman"/>
          <w:b/>
          <w:i w:val="false"/>
          <w:color w:val="000000"/>
        </w:rPr>
        <w:t xml:space="preserve"> Форма</w:t>
      </w:r>
    </w:p>
    <w:bookmarkEnd w:id="506"/>
    <w:p>
      <w:pPr>
        <w:spacing w:after="0"/>
        <w:ind w:left="0"/>
        <w:jc w:val="both"/>
      </w:pPr>
      <w:bookmarkStart w:name="z513" w:id="507"/>
      <w:r>
        <w:rPr>
          <w:rFonts w:ascii="Times New Roman"/>
          <w:b w:val="false"/>
          <w:i w:val="false"/>
          <w:color w:val="000000"/>
          <w:sz w:val="28"/>
        </w:rPr>
        <w:t>
                                                                                              ______________________________</w:t>
      </w:r>
    </w:p>
    <w:bookmarkEnd w:id="507"/>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(фамилия, инициалы руководителя)</w:t>
      </w:r>
    </w:p>
    <w:bookmarkStart w:name="z514" w:id="508"/>
    <w:p>
      <w:pPr>
        <w:spacing w:after="0"/>
        <w:ind w:left="0"/>
        <w:jc w:val="left"/>
      </w:pPr>
      <w:r>
        <w:rPr>
          <w:rFonts w:ascii="Times New Roman"/>
          <w:b/>
          <w:i w:val="false"/>
          <w:color w:val="000000"/>
        </w:rPr>
        <w:t xml:space="preserve"> СООБЩЕНИЕ</w:t>
      </w:r>
    </w:p>
    <w:bookmarkEnd w:id="508"/>
    <w:p>
      <w:pPr>
        <w:spacing w:after="0"/>
        <w:ind w:left="0"/>
        <w:jc w:val="both"/>
      </w:pPr>
      <w:bookmarkStart w:name="z515" w:id="509"/>
      <w:r>
        <w:rPr>
          <w:rFonts w:ascii="Times New Roman"/>
          <w:b w:val="false"/>
          <w:i w:val="false"/>
          <w:color w:val="000000"/>
          <w:sz w:val="28"/>
        </w:rPr>
        <w:t>
      Сообщаю, что _____________________________________________________________</w:t>
      </w:r>
    </w:p>
    <w:bookmarkEnd w:id="509"/>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516" w:id="510"/>
      <w:r>
        <w:rPr>
          <w:rFonts w:ascii="Times New Roman"/>
          <w:b w:val="false"/>
          <w:i w:val="false"/>
          <w:color w:val="000000"/>
          <w:sz w:val="28"/>
        </w:rPr>
        <w:t>
      работающий(ая) ___________________________________________________________</w:t>
      </w:r>
    </w:p>
    <w:bookmarkEnd w:id="510"/>
    <w:p>
      <w:pPr>
        <w:spacing w:after="0"/>
        <w:ind w:left="0"/>
        <w:jc w:val="both"/>
      </w:pPr>
      <w:r>
        <w:rPr>
          <w:rFonts w:ascii="Times New Roman"/>
          <w:b w:val="false"/>
          <w:i w:val="false"/>
          <w:color w:val="000000"/>
          <w:sz w:val="28"/>
        </w:rPr>
        <w:t xml:space="preserve">                                                          (должность и место работы)</w:t>
      </w:r>
    </w:p>
    <w:p>
      <w:pPr>
        <w:spacing w:after="0"/>
        <w:ind w:left="0"/>
        <w:jc w:val="both"/>
      </w:pPr>
      <w:r>
        <w:rPr>
          <w:rFonts w:ascii="Times New Roman"/>
          <w:b w:val="false"/>
          <w:i w:val="false"/>
          <w:color w:val="000000"/>
          <w:sz w:val="28"/>
        </w:rPr>
        <w:t>осужден(а) "___" _____ 20__ года __________________________________________________</w:t>
      </w:r>
    </w:p>
    <w:p>
      <w:pPr>
        <w:spacing w:after="0"/>
        <w:ind w:left="0"/>
        <w:jc w:val="both"/>
      </w:pPr>
      <w:r>
        <w:rPr>
          <w:rFonts w:ascii="Times New Roman"/>
          <w:b w:val="false"/>
          <w:i w:val="false"/>
          <w:color w:val="000000"/>
          <w:sz w:val="28"/>
        </w:rPr>
        <w:t xml:space="preserve">                                                                               (наименование суда)</w:t>
      </w:r>
    </w:p>
    <w:p>
      <w:pPr>
        <w:spacing w:after="0"/>
        <w:ind w:left="0"/>
        <w:jc w:val="both"/>
      </w:pPr>
      <w:r>
        <w:rPr>
          <w:rFonts w:ascii="Times New Roman"/>
          <w:b w:val="false"/>
          <w:i w:val="false"/>
          <w:color w:val="000000"/>
          <w:sz w:val="28"/>
        </w:rPr>
        <w:t>по ст. УК РК к _______ годам лишения свободы и согласно применения ст.__________ УК РК</w:t>
      </w:r>
    </w:p>
    <w:p>
      <w:pPr>
        <w:spacing w:after="0"/>
        <w:ind w:left="0"/>
        <w:jc w:val="both"/>
      </w:pPr>
      <w:r>
        <w:rPr>
          <w:rFonts w:ascii="Times New Roman"/>
          <w:b w:val="false"/>
          <w:i w:val="false"/>
          <w:color w:val="000000"/>
          <w:sz w:val="28"/>
        </w:rPr>
        <w:t>наказание ему (ей) назначено ______ год(а) ___________________________________________</w:t>
      </w:r>
    </w:p>
    <w:p>
      <w:pPr>
        <w:spacing w:after="0"/>
        <w:ind w:left="0"/>
        <w:jc w:val="both"/>
      </w:pPr>
      <w:r>
        <w:rPr>
          <w:rFonts w:ascii="Times New Roman"/>
          <w:b w:val="false"/>
          <w:i w:val="false"/>
          <w:color w:val="000000"/>
          <w:sz w:val="28"/>
        </w:rPr>
        <w:t xml:space="preserve">                                                                                                (указать вид наказания)</w:t>
      </w:r>
    </w:p>
    <w:p>
      <w:pPr>
        <w:spacing w:after="0"/>
        <w:ind w:left="0"/>
        <w:jc w:val="both"/>
      </w:pPr>
      <w:bookmarkStart w:name="z517" w:id="511"/>
      <w:r>
        <w:rPr>
          <w:rFonts w:ascii="Times New Roman"/>
          <w:b w:val="false"/>
          <w:i w:val="false"/>
          <w:color w:val="000000"/>
          <w:sz w:val="28"/>
        </w:rPr>
        <w:t>
      Учитывая изложенное, прошу обо всех нарушениях трудовой дисциплины, допущенных</w:t>
      </w:r>
    </w:p>
    <w:bookmarkEnd w:id="511"/>
    <w:p>
      <w:pPr>
        <w:spacing w:after="0"/>
        <w:ind w:left="0"/>
        <w:jc w:val="both"/>
      </w:pPr>
      <w:r>
        <w:rPr>
          <w:rFonts w:ascii="Times New Roman"/>
          <w:b w:val="false"/>
          <w:i w:val="false"/>
          <w:color w:val="000000"/>
          <w:sz w:val="28"/>
        </w:rPr>
        <w:t>________________, и примененных к нему (ней) дисциплинарных взысканиях, информировать</w:t>
      </w:r>
    </w:p>
    <w:p>
      <w:pPr>
        <w:spacing w:after="0"/>
        <w:ind w:left="0"/>
        <w:jc w:val="both"/>
      </w:pPr>
      <w:r>
        <w:rPr>
          <w:rFonts w:ascii="Times New Roman"/>
          <w:b w:val="false"/>
          <w:i w:val="false"/>
          <w:color w:val="000000"/>
          <w:sz w:val="28"/>
        </w:rPr>
        <w:t>службу пробации ____________________, на учете которой состоит.</w:t>
      </w:r>
    </w:p>
    <w:bookmarkStart w:name="z518" w:id="512"/>
    <w:p>
      <w:pPr>
        <w:spacing w:after="0"/>
        <w:ind w:left="0"/>
        <w:jc w:val="both"/>
      </w:pPr>
      <w:r>
        <w:rPr>
          <w:rFonts w:ascii="Times New Roman"/>
          <w:b w:val="false"/>
          <w:i w:val="false"/>
          <w:color w:val="000000"/>
          <w:sz w:val="28"/>
        </w:rPr>
        <w:t>
      Начальник (старший инспектор, инспектор)</w:t>
      </w:r>
    </w:p>
    <w:bookmarkEnd w:id="512"/>
    <w:p>
      <w:pPr>
        <w:spacing w:after="0"/>
        <w:ind w:left="0"/>
        <w:jc w:val="both"/>
      </w:pPr>
      <w:bookmarkStart w:name="z519" w:id="513"/>
      <w:r>
        <w:rPr>
          <w:rFonts w:ascii="Times New Roman"/>
          <w:b w:val="false"/>
          <w:i w:val="false"/>
          <w:color w:val="000000"/>
          <w:sz w:val="28"/>
        </w:rPr>
        <w:t>
      ________________________________</w:t>
      </w:r>
    </w:p>
    <w:bookmarkEnd w:id="513"/>
    <w:p>
      <w:pPr>
        <w:spacing w:after="0"/>
        <w:ind w:left="0"/>
        <w:jc w:val="both"/>
      </w:pPr>
      <w:r>
        <w:rPr>
          <w:rFonts w:ascii="Times New Roman"/>
          <w:b w:val="false"/>
          <w:i w:val="false"/>
          <w:color w:val="000000"/>
          <w:sz w:val="28"/>
        </w:rPr>
        <w:t xml:space="preserve">                              (наименование органа) </w:t>
      </w:r>
    </w:p>
    <w:p>
      <w:pPr>
        <w:spacing w:after="0"/>
        <w:ind w:left="0"/>
        <w:jc w:val="both"/>
      </w:pPr>
      <w:bookmarkStart w:name="z520" w:id="514"/>
      <w:r>
        <w:rPr>
          <w:rFonts w:ascii="Times New Roman"/>
          <w:b w:val="false"/>
          <w:i w:val="false"/>
          <w:color w:val="000000"/>
          <w:sz w:val="28"/>
        </w:rPr>
        <w:t>
      ______________________________________ ____________</w:t>
      </w:r>
    </w:p>
    <w:bookmarkEnd w:id="514"/>
    <w:p>
      <w:pPr>
        <w:spacing w:after="0"/>
        <w:ind w:left="0"/>
        <w:jc w:val="both"/>
      </w:pPr>
      <w:r>
        <w:rPr>
          <w:rFonts w:ascii="Times New Roman"/>
          <w:b w:val="false"/>
          <w:i w:val="false"/>
          <w:color w:val="000000"/>
          <w:sz w:val="28"/>
        </w:rPr>
        <w:t xml:space="preserve">              (звание, фамилия, инициалы)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23" w:id="515"/>
      <w:r>
        <w:rPr>
          <w:rFonts w:ascii="Times New Roman"/>
          <w:b w:val="false"/>
          <w:i w:val="false"/>
          <w:color w:val="000000"/>
          <w:sz w:val="28"/>
        </w:rPr>
        <w:t>
                                                                                                                                      _______________________</w:t>
      </w:r>
    </w:p>
    <w:bookmarkEnd w:id="515"/>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органа, фамилия и инициалы</w:t>
      </w:r>
    </w:p>
    <w:p>
      <w:pPr>
        <w:spacing w:after="0"/>
        <w:ind w:left="0"/>
        <w:jc w:val="both"/>
      </w:pPr>
      <w:r>
        <w:rPr>
          <w:rFonts w:ascii="Times New Roman"/>
          <w:b w:val="false"/>
          <w:i w:val="false"/>
          <w:color w:val="000000"/>
          <w:sz w:val="28"/>
        </w:rPr>
        <w:t xml:space="preserve">                                                                                                                                                    руководителя)</w:t>
      </w:r>
    </w:p>
    <w:bookmarkStart w:name="z524" w:id="516"/>
    <w:p>
      <w:pPr>
        <w:spacing w:after="0"/>
        <w:ind w:left="0"/>
        <w:jc w:val="left"/>
      </w:pPr>
      <w:r>
        <w:rPr>
          <w:rFonts w:ascii="Times New Roman"/>
          <w:b/>
          <w:i w:val="false"/>
          <w:color w:val="000000"/>
        </w:rPr>
        <w:t xml:space="preserve"> ПРЕДСТАВЛЕНИЕ</w:t>
      </w:r>
    </w:p>
    <w:bookmarkEnd w:id="516"/>
    <w:p>
      <w:pPr>
        <w:spacing w:after="0"/>
        <w:ind w:left="0"/>
        <w:jc w:val="both"/>
      </w:pPr>
      <w:bookmarkStart w:name="z525" w:id="517"/>
      <w:r>
        <w:rPr>
          <w:rFonts w:ascii="Times New Roman"/>
          <w:b w:val="false"/>
          <w:i w:val="false"/>
          <w:color w:val="000000"/>
          <w:sz w:val="28"/>
        </w:rPr>
        <w:t>
      В соответствии с требованиями приговора ____________________________________</w:t>
      </w:r>
    </w:p>
    <w:bookmarkEnd w:id="517"/>
    <w:p>
      <w:pPr>
        <w:spacing w:after="0"/>
        <w:ind w:left="0"/>
        <w:jc w:val="both"/>
      </w:pPr>
      <w:r>
        <w:rPr>
          <w:rFonts w:ascii="Times New Roman"/>
          <w:b w:val="false"/>
          <w:i w:val="false"/>
          <w:color w:val="000000"/>
          <w:sz w:val="28"/>
        </w:rPr>
        <w:t xml:space="preserve">                                                                                                    (наименование суда</w:t>
      </w:r>
    </w:p>
    <w:p>
      <w:pPr>
        <w:spacing w:after="0"/>
        <w:ind w:left="0"/>
        <w:jc w:val="both"/>
      </w:pPr>
      <w:bookmarkStart w:name="z526" w:id="518"/>
      <w:r>
        <w:rPr>
          <w:rFonts w:ascii="Times New Roman"/>
          <w:b w:val="false"/>
          <w:i w:val="false"/>
          <w:color w:val="000000"/>
          <w:sz w:val="28"/>
        </w:rPr>
        <w:t>
      "___" __________ 20___ г. гр.________________________________________________</w:t>
      </w:r>
    </w:p>
    <w:bookmarkEnd w:id="518"/>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запрещено занимать должности (заниматься деятельностью) _______________ 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на какой срок, какие должности запрещено занимать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или какой деятельностью запрещено заниматься) </w:t>
      </w:r>
    </w:p>
    <w:p>
      <w:pPr>
        <w:spacing w:after="0"/>
        <w:ind w:left="0"/>
        <w:jc w:val="both"/>
      </w:pPr>
      <w:bookmarkStart w:name="z527" w:id="519"/>
      <w:r>
        <w:rPr>
          <w:rFonts w:ascii="Times New Roman"/>
          <w:b w:val="false"/>
          <w:i w:val="false"/>
          <w:color w:val="000000"/>
          <w:sz w:val="28"/>
        </w:rPr>
        <w:t>
      Проверкой установлено, что до настоящего времени приговор суда не исполнен и</w:t>
      </w:r>
    </w:p>
    <w:bookmarkEnd w:id="519"/>
    <w:p>
      <w:pPr>
        <w:spacing w:after="0"/>
        <w:ind w:left="0"/>
        <w:jc w:val="both"/>
      </w:pPr>
      <w:r>
        <w:rPr>
          <w:rFonts w:ascii="Times New Roman"/>
          <w:b w:val="false"/>
          <w:i w:val="false"/>
          <w:color w:val="000000"/>
          <w:sz w:val="28"/>
        </w:rPr>
        <w:t>осужденный(ая) _____________ продолжает _______________________________________</w:t>
      </w:r>
    </w:p>
    <w:p>
      <w:pPr>
        <w:spacing w:after="0"/>
        <w:ind w:left="0"/>
        <w:jc w:val="both"/>
      </w:pPr>
      <w:r>
        <w:rPr>
          <w:rFonts w:ascii="Times New Roman"/>
          <w:b w:val="false"/>
          <w:i w:val="false"/>
          <w:color w:val="000000"/>
          <w:sz w:val="28"/>
        </w:rPr>
        <w:t xml:space="preserve">                                                                                              (фамилия и инициалы)</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какую должность продолжает занимать или какой деятельностью</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заниматься, какой документ не изъят, какое решение не аннулировано)</w:t>
      </w:r>
    </w:p>
    <w:p>
      <w:pPr>
        <w:spacing w:after="0"/>
        <w:ind w:left="0"/>
        <w:jc w:val="both"/>
      </w:pPr>
      <w:bookmarkStart w:name="z528" w:id="520"/>
      <w:r>
        <w:rPr>
          <w:rFonts w:ascii="Times New Roman"/>
          <w:b w:val="false"/>
          <w:i w:val="false"/>
          <w:color w:val="000000"/>
          <w:sz w:val="28"/>
        </w:rPr>
        <w:t>
      Предлагаю немедленно принять меры к неукоснительному исполнению приговора суда,</w:t>
      </w:r>
    </w:p>
    <w:bookmarkEnd w:id="520"/>
    <w:p>
      <w:pPr>
        <w:spacing w:after="0"/>
        <w:ind w:left="0"/>
        <w:jc w:val="both"/>
      </w:pPr>
      <w:r>
        <w:rPr>
          <w:rFonts w:ascii="Times New Roman"/>
          <w:b w:val="false"/>
          <w:i w:val="false"/>
          <w:color w:val="000000"/>
          <w:sz w:val="28"/>
        </w:rPr>
        <w:t>о чем проинформировать службу пробации.</w:t>
      </w:r>
    </w:p>
    <w:p>
      <w:pPr>
        <w:spacing w:after="0"/>
        <w:ind w:left="0"/>
        <w:jc w:val="both"/>
      </w:pPr>
      <w:bookmarkStart w:name="z529" w:id="521"/>
      <w:r>
        <w:rPr>
          <w:rFonts w:ascii="Times New Roman"/>
          <w:b w:val="false"/>
          <w:i w:val="false"/>
          <w:color w:val="000000"/>
          <w:sz w:val="28"/>
        </w:rPr>
        <w:t>
      Ставлю Вас в известность, что в противном случае будет решаться вопрос о привлечении лиц,</w:t>
      </w:r>
    </w:p>
    <w:bookmarkEnd w:id="521"/>
    <w:p>
      <w:pPr>
        <w:spacing w:after="0"/>
        <w:ind w:left="0"/>
        <w:jc w:val="both"/>
      </w:pPr>
      <w:r>
        <w:rPr>
          <w:rFonts w:ascii="Times New Roman"/>
          <w:b w:val="false"/>
          <w:i w:val="false"/>
          <w:color w:val="000000"/>
          <w:sz w:val="28"/>
        </w:rPr>
        <w:t>виновных в неисполнении требований приговора, к уголовной ответственности в соответствии со статьей 430 УК РК.</w:t>
      </w:r>
    </w:p>
    <w:bookmarkStart w:name="z530" w:id="522"/>
    <w:p>
      <w:pPr>
        <w:spacing w:after="0"/>
        <w:ind w:left="0"/>
        <w:jc w:val="both"/>
      </w:pPr>
      <w:r>
        <w:rPr>
          <w:rFonts w:ascii="Times New Roman"/>
          <w:b w:val="false"/>
          <w:i w:val="false"/>
          <w:color w:val="000000"/>
          <w:sz w:val="28"/>
        </w:rPr>
        <w:t>
      Начальник (старший инспектор, инспектор)</w:t>
      </w:r>
    </w:p>
    <w:bookmarkEnd w:id="522"/>
    <w:p>
      <w:pPr>
        <w:spacing w:after="0"/>
        <w:ind w:left="0"/>
        <w:jc w:val="both"/>
      </w:pPr>
      <w:bookmarkStart w:name="z531" w:id="523"/>
      <w:r>
        <w:rPr>
          <w:rFonts w:ascii="Times New Roman"/>
          <w:b w:val="false"/>
          <w:i w:val="false"/>
          <w:color w:val="000000"/>
          <w:sz w:val="28"/>
        </w:rPr>
        <w:t>
      ___________________________________________________________________</w:t>
      </w:r>
    </w:p>
    <w:bookmarkEnd w:id="523"/>
    <w:p>
      <w:pPr>
        <w:spacing w:after="0"/>
        <w:ind w:left="0"/>
        <w:jc w:val="both"/>
      </w:pPr>
      <w:r>
        <w:rPr>
          <w:rFonts w:ascii="Times New Roman"/>
          <w:b w:val="false"/>
          <w:i w:val="false"/>
          <w:color w:val="000000"/>
          <w:sz w:val="28"/>
        </w:rPr>
        <w:t xml:space="preserve">                                                            (наименование органа)</w:t>
      </w:r>
    </w:p>
    <w:p>
      <w:pPr>
        <w:spacing w:after="0"/>
        <w:ind w:left="0"/>
        <w:jc w:val="both"/>
      </w:pPr>
      <w:bookmarkStart w:name="z532" w:id="524"/>
      <w:r>
        <w:rPr>
          <w:rFonts w:ascii="Times New Roman"/>
          <w:b w:val="false"/>
          <w:i w:val="false"/>
          <w:color w:val="000000"/>
          <w:sz w:val="28"/>
        </w:rPr>
        <w:t>
      _________________________________________________ __________________</w:t>
      </w:r>
    </w:p>
    <w:bookmarkEnd w:id="524"/>
    <w:p>
      <w:pPr>
        <w:spacing w:after="0"/>
        <w:ind w:left="0"/>
        <w:jc w:val="both"/>
      </w:pPr>
      <w:r>
        <w:rPr>
          <w:rFonts w:ascii="Times New Roman"/>
          <w:b w:val="false"/>
          <w:i w:val="false"/>
          <w:color w:val="000000"/>
          <w:sz w:val="28"/>
        </w:rPr>
        <w:t xml:space="preserve">                                 (звание, фамилия, инициалы)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5" w:id="525"/>
    <w:p>
      <w:pPr>
        <w:spacing w:after="0"/>
        <w:ind w:left="0"/>
        <w:jc w:val="left"/>
      </w:pPr>
      <w:r>
        <w:rPr>
          <w:rFonts w:ascii="Times New Roman"/>
          <w:b/>
          <w:i w:val="false"/>
          <w:color w:val="000000"/>
        </w:rPr>
        <w:t xml:space="preserve"> ПОДПИСКА</w:t>
      </w:r>
    </w:p>
    <w:bookmarkEnd w:id="525"/>
    <w:p>
      <w:pPr>
        <w:spacing w:after="0"/>
        <w:ind w:left="0"/>
        <w:jc w:val="both"/>
      </w:pPr>
      <w:bookmarkStart w:name="z536" w:id="526"/>
      <w:r>
        <w:rPr>
          <w:rFonts w:ascii="Times New Roman"/>
          <w:b w:val="false"/>
          <w:i w:val="false"/>
          <w:color w:val="000000"/>
          <w:sz w:val="28"/>
        </w:rPr>
        <w:t>
      Я, _________________________________________________________________</w:t>
      </w:r>
    </w:p>
    <w:bookmarkEnd w:id="526"/>
    <w:p>
      <w:pPr>
        <w:spacing w:after="0"/>
        <w:ind w:left="0"/>
        <w:jc w:val="both"/>
      </w:pPr>
      <w:r>
        <w:rPr>
          <w:rFonts w:ascii="Times New Roman"/>
          <w:b w:val="false"/>
          <w:i w:val="false"/>
          <w:color w:val="000000"/>
          <w:sz w:val="28"/>
        </w:rPr>
        <w:t xml:space="preserve">                 (фамилия, имя, отчество (при его наличии), год рождения, место жительства)</w:t>
      </w:r>
    </w:p>
    <w:p>
      <w:pPr>
        <w:spacing w:after="0"/>
        <w:ind w:left="0"/>
        <w:jc w:val="both"/>
      </w:pPr>
      <w:bookmarkStart w:name="z537" w:id="527"/>
      <w:r>
        <w:rPr>
          <w:rFonts w:ascii="Times New Roman"/>
          <w:b w:val="false"/>
          <w:i w:val="false"/>
          <w:color w:val="000000"/>
          <w:sz w:val="28"/>
        </w:rPr>
        <w:t>
      осужден (а) "___" _________ 20__ года ____________________________ судом</w:t>
      </w:r>
    </w:p>
    <w:bookmarkEnd w:id="527"/>
    <w:p>
      <w:pPr>
        <w:spacing w:after="0"/>
        <w:ind w:left="0"/>
        <w:jc w:val="both"/>
      </w:pPr>
      <w:r>
        <w:rPr>
          <w:rFonts w:ascii="Times New Roman"/>
          <w:b w:val="false"/>
          <w:i w:val="false"/>
          <w:color w:val="000000"/>
          <w:sz w:val="28"/>
        </w:rPr>
        <w:t xml:space="preserve">                                                                                          (наименование суда)</w:t>
      </w:r>
    </w:p>
    <w:p>
      <w:pPr>
        <w:spacing w:after="0"/>
        <w:ind w:left="0"/>
        <w:jc w:val="both"/>
      </w:pPr>
      <w:bookmarkStart w:name="z538" w:id="528"/>
      <w:r>
        <w:rPr>
          <w:rFonts w:ascii="Times New Roman"/>
          <w:b w:val="false"/>
          <w:i w:val="false"/>
          <w:color w:val="000000"/>
          <w:sz w:val="28"/>
        </w:rPr>
        <w:t>
      по ст._____ УК РК ___________________________________________________</w:t>
      </w:r>
    </w:p>
    <w:bookmarkEnd w:id="528"/>
    <w:p>
      <w:pPr>
        <w:spacing w:after="0"/>
        <w:ind w:left="0"/>
        <w:jc w:val="both"/>
      </w:pPr>
      <w:r>
        <w:rPr>
          <w:rFonts w:ascii="Times New Roman"/>
          <w:b w:val="false"/>
          <w:i w:val="false"/>
          <w:color w:val="000000"/>
          <w:sz w:val="28"/>
        </w:rPr>
        <w:t xml:space="preserve">                                                                        (срок наказания)</w:t>
      </w:r>
    </w:p>
    <w:p>
      <w:pPr>
        <w:spacing w:after="0"/>
        <w:ind w:left="0"/>
        <w:jc w:val="both"/>
      </w:pPr>
      <w:bookmarkStart w:name="z539" w:id="529"/>
      <w:r>
        <w:rPr>
          <w:rFonts w:ascii="Times New Roman"/>
          <w:b w:val="false"/>
          <w:i w:val="false"/>
          <w:color w:val="000000"/>
          <w:sz w:val="28"/>
        </w:rPr>
        <w:t>
      ___________________________________________________________________</w:t>
      </w:r>
    </w:p>
    <w:bookmarkEnd w:id="529"/>
    <w:p>
      <w:pPr>
        <w:spacing w:after="0"/>
        <w:ind w:left="0"/>
        <w:jc w:val="both"/>
      </w:pPr>
      <w:r>
        <w:rPr>
          <w:rFonts w:ascii="Times New Roman"/>
          <w:b w:val="false"/>
          <w:i w:val="false"/>
          <w:color w:val="000000"/>
          <w:sz w:val="28"/>
        </w:rPr>
        <w:t xml:space="preserve">                      (исправительные, общественные работы, ограничение свободы,</w:t>
      </w:r>
    </w:p>
    <w:p>
      <w:pPr>
        <w:spacing w:after="0"/>
        <w:ind w:left="0"/>
        <w:jc w:val="both"/>
      </w:pPr>
      <w:bookmarkStart w:name="z540" w:id="530"/>
      <w:r>
        <w:rPr>
          <w:rFonts w:ascii="Times New Roman"/>
          <w:b w:val="false"/>
          <w:i w:val="false"/>
          <w:color w:val="000000"/>
          <w:sz w:val="28"/>
        </w:rPr>
        <w:t>
      ___________________________________________________________________</w:t>
      </w:r>
    </w:p>
    <w:bookmarkEnd w:id="530"/>
    <w:p>
      <w:pPr>
        <w:spacing w:after="0"/>
        <w:ind w:left="0"/>
        <w:jc w:val="both"/>
      </w:pPr>
      <w:r>
        <w:rPr>
          <w:rFonts w:ascii="Times New Roman"/>
          <w:b w:val="false"/>
          <w:i w:val="false"/>
          <w:color w:val="000000"/>
          <w:sz w:val="28"/>
        </w:rPr>
        <w:t xml:space="preserve">                 лишения права занимать определенную должность или заниматься</w:t>
      </w:r>
    </w:p>
    <w:p>
      <w:pPr>
        <w:spacing w:after="0"/>
        <w:ind w:left="0"/>
        <w:jc w:val="both"/>
      </w:pPr>
      <w:bookmarkStart w:name="z541" w:id="531"/>
      <w:r>
        <w:rPr>
          <w:rFonts w:ascii="Times New Roman"/>
          <w:b w:val="false"/>
          <w:i w:val="false"/>
          <w:color w:val="000000"/>
          <w:sz w:val="28"/>
        </w:rPr>
        <w:t>
      ___________________________________________________________________</w:t>
      </w:r>
    </w:p>
    <w:bookmarkEnd w:id="531"/>
    <w:p>
      <w:pPr>
        <w:spacing w:after="0"/>
        <w:ind w:left="0"/>
        <w:jc w:val="both"/>
      </w:pPr>
      <w:r>
        <w:rPr>
          <w:rFonts w:ascii="Times New Roman"/>
          <w:b w:val="false"/>
          <w:i w:val="false"/>
          <w:color w:val="000000"/>
          <w:sz w:val="28"/>
        </w:rPr>
        <w:t xml:space="preserve">                                 определенной деятельностью, условное осуждение,</w:t>
      </w:r>
    </w:p>
    <w:p>
      <w:pPr>
        <w:spacing w:after="0"/>
        <w:ind w:left="0"/>
        <w:jc w:val="both"/>
      </w:pPr>
      <w:bookmarkStart w:name="z542" w:id="532"/>
      <w:r>
        <w:rPr>
          <w:rFonts w:ascii="Times New Roman"/>
          <w:b w:val="false"/>
          <w:i w:val="false"/>
          <w:color w:val="000000"/>
          <w:sz w:val="28"/>
        </w:rPr>
        <w:t>
      ___________________________________________________________________</w:t>
      </w:r>
    </w:p>
    <w:bookmarkEnd w:id="532"/>
    <w:p>
      <w:pPr>
        <w:spacing w:after="0"/>
        <w:ind w:left="0"/>
        <w:jc w:val="both"/>
      </w:pPr>
      <w:r>
        <w:rPr>
          <w:rFonts w:ascii="Times New Roman"/>
          <w:b w:val="false"/>
          <w:i w:val="false"/>
          <w:color w:val="000000"/>
          <w:sz w:val="28"/>
        </w:rPr>
        <w:t xml:space="preserve">                            осужденные, которым исполнение наказания отсрочено)</w:t>
      </w:r>
    </w:p>
    <w:p>
      <w:pPr>
        <w:spacing w:after="0"/>
        <w:ind w:left="0"/>
        <w:jc w:val="both"/>
      </w:pPr>
      <w:bookmarkStart w:name="z543" w:id="533"/>
      <w:r>
        <w:rPr>
          <w:rFonts w:ascii="Times New Roman"/>
          <w:b w:val="false"/>
          <w:i w:val="false"/>
          <w:color w:val="000000"/>
          <w:sz w:val="28"/>
        </w:rPr>
        <w:t>
      ознакомлен(а) с порядком и условиями отбывания наказания и иных мер уголовного правового</w:t>
      </w:r>
    </w:p>
    <w:bookmarkEnd w:id="533"/>
    <w:p>
      <w:pPr>
        <w:spacing w:after="0"/>
        <w:ind w:left="0"/>
        <w:jc w:val="both"/>
      </w:pPr>
      <w:r>
        <w:rPr>
          <w:rFonts w:ascii="Times New Roman"/>
          <w:b w:val="false"/>
          <w:i w:val="false"/>
          <w:color w:val="000000"/>
          <w:sz w:val="28"/>
        </w:rPr>
        <w:t>воздействия.</w:t>
      </w:r>
    </w:p>
    <w:p>
      <w:pPr>
        <w:spacing w:after="0"/>
        <w:ind w:left="0"/>
        <w:jc w:val="both"/>
      </w:pPr>
      <w:bookmarkStart w:name="z544" w:id="534"/>
      <w:r>
        <w:rPr>
          <w:rFonts w:ascii="Times New Roman"/>
          <w:b w:val="false"/>
          <w:i w:val="false"/>
          <w:color w:val="000000"/>
          <w:sz w:val="28"/>
        </w:rPr>
        <w:t>
      Предупрежден(а) об ответственности, за уклонение от контроля Службы пробации и не</w:t>
      </w:r>
    </w:p>
    <w:bookmarkEnd w:id="534"/>
    <w:p>
      <w:pPr>
        <w:spacing w:after="0"/>
        <w:ind w:left="0"/>
        <w:jc w:val="both"/>
      </w:pPr>
      <w:r>
        <w:rPr>
          <w:rFonts w:ascii="Times New Roman"/>
          <w:b w:val="false"/>
          <w:i w:val="false"/>
          <w:color w:val="000000"/>
          <w:sz w:val="28"/>
        </w:rPr>
        <w:t xml:space="preserve">соблюдение установленных </w:t>
      </w:r>
      <w:r>
        <w:rPr>
          <w:rFonts w:ascii="Times New Roman"/>
          <w:b w:val="false"/>
          <w:i w:val="false"/>
          <w:color w:val="000000"/>
          <w:sz w:val="28"/>
        </w:rPr>
        <w:t>статьями 21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УИК РК порядка и условия</w:t>
      </w:r>
    </w:p>
    <w:p>
      <w:pPr>
        <w:spacing w:after="0"/>
        <w:ind w:left="0"/>
        <w:jc w:val="both"/>
      </w:pPr>
      <w:r>
        <w:rPr>
          <w:rFonts w:ascii="Times New Roman"/>
          <w:b w:val="false"/>
          <w:i w:val="false"/>
          <w:color w:val="000000"/>
          <w:sz w:val="28"/>
        </w:rPr>
        <w:t>отбывания наказания и иных мер уголовного правового воздействия.</w:t>
      </w:r>
    </w:p>
    <w:p>
      <w:pPr>
        <w:spacing w:after="0"/>
        <w:ind w:left="0"/>
        <w:jc w:val="both"/>
      </w:pPr>
      <w:bookmarkStart w:name="z545" w:id="535"/>
      <w:r>
        <w:rPr>
          <w:rFonts w:ascii="Times New Roman"/>
          <w:b w:val="false"/>
          <w:i w:val="false"/>
          <w:color w:val="000000"/>
          <w:sz w:val="28"/>
        </w:rPr>
        <w:t>
      "____" _____________ 20__ года _______________________________________</w:t>
      </w:r>
    </w:p>
    <w:bookmarkEnd w:id="535"/>
    <w:p>
      <w:pPr>
        <w:spacing w:after="0"/>
        <w:ind w:left="0"/>
        <w:jc w:val="both"/>
      </w:pPr>
      <w:r>
        <w:rPr>
          <w:rFonts w:ascii="Times New Roman"/>
          <w:b w:val="false"/>
          <w:i w:val="false"/>
          <w:color w:val="000000"/>
          <w:sz w:val="28"/>
        </w:rPr>
        <w:t xml:space="preserve">                                                                                    (подпись осужденного(ой)</w:t>
      </w:r>
    </w:p>
    <w:bookmarkStart w:name="z546" w:id="536"/>
    <w:p>
      <w:pPr>
        <w:spacing w:after="0"/>
        <w:ind w:left="0"/>
        <w:jc w:val="both"/>
      </w:pPr>
      <w:r>
        <w:rPr>
          <w:rFonts w:ascii="Times New Roman"/>
          <w:b w:val="false"/>
          <w:i w:val="false"/>
          <w:color w:val="000000"/>
          <w:sz w:val="28"/>
        </w:rPr>
        <w:t>
      Подписку отобрал:</w:t>
      </w:r>
    </w:p>
    <w:bookmarkEnd w:id="536"/>
    <w:bookmarkStart w:name="z547" w:id="537"/>
    <w:p>
      <w:pPr>
        <w:spacing w:after="0"/>
        <w:ind w:left="0"/>
        <w:jc w:val="both"/>
      </w:pPr>
      <w:r>
        <w:rPr>
          <w:rFonts w:ascii="Times New Roman"/>
          <w:b w:val="false"/>
          <w:i w:val="false"/>
          <w:color w:val="000000"/>
          <w:sz w:val="28"/>
        </w:rPr>
        <w:t>
      Начальник (старший инспектор, инспектор)</w:t>
      </w:r>
    </w:p>
    <w:bookmarkEnd w:id="537"/>
    <w:p>
      <w:pPr>
        <w:spacing w:after="0"/>
        <w:ind w:left="0"/>
        <w:jc w:val="both"/>
      </w:pPr>
      <w:bookmarkStart w:name="z548" w:id="538"/>
      <w:r>
        <w:rPr>
          <w:rFonts w:ascii="Times New Roman"/>
          <w:b w:val="false"/>
          <w:i w:val="false"/>
          <w:color w:val="000000"/>
          <w:sz w:val="28"/>
        </w:rPr>
        <w:t>
      ____________________________________________________________________</w:t>
      </w:r>
    </w:p>
    <w:bookmarkEnd w:id="538"/>
    <w:p>
      <w:pPr>
        <w:spacing w:after="0"/>
        <w:ind w:left="0"/>
        <w:jc w:val="both"/>
      </w:pPr>
      <w:r>
        <w:rPr>
          <w:rFonts w:ascii="Times New Roman"/>
          <w:b w:val="false"/>
          <w:i w:val="false"/>
          <w:color w:val="000000"/>
          <w:sz w:val="28"/>
        </w:rPr>
        <w:t xml:space="preserve">                                                          (наименование органа)</w:t>
      </w:r>
    </w:p>
    <w:p>
      <w:pPr>
        <w:spacing w:after="0"/>
        <w:ind w:left="0"/>
        <w:jc w:val="both"/>
      </w:pPr>
      <w:bookmarkStart w:name="z549" w:id="539"/>
      <w:r>
        <w:rPr>
          <w:rFonts w:ascii="Times New Roman"/>
          <w:b w:val="false"/>
          <w:i w:val="false"/>
          <w:color w:val="000000"/>
          <w:sz w:val="28"/>
        </w:rPr>
        <w:t>
      __________________________________________________ __________________</w:t>
      </w:r>
    </w:p>
    <w:bookmarkEnd w:id="539"/>
    <w:p>
      <w:pPr>
        <w:spacing w:after="0"/>
        <w:ind w:left="0"/>
        <w:jc w:val="both"/>
      </w:pPr>
      <w:r>
        <w:rPr>
          <w:rFonts w:ascii="Times New Roman"/>
          <w:b w:val="false"/>
          <w:i w:val="false"/>
          <w:color w:val="000000"/>
          <w:sz w:val="28"/>
        </w:rPr>
        <w:t xml:space="preserve">                                 (звание, фамилия, инициалы)                                    (подпись)</w:t>
      </w:r>
    </w:p>
    <w:bookmarkStart w:name="z550" w:id="540"/>
    <w:p>
      <w:pPr>
        <w:spacing w:after="0"/>
        <w:ind w:left="0"/>
        <w:jc w:val="both"/>
      </w:pPr>
      <w:r>
        <w:rPr>
          <w:rFonts w:ascii="Times New Roman"/>
          <w:b w:val="false"/>
          <w:i w:val="false"/>
          <w:color w:val="000000"/>
          <w:sz w:val="28"/>
        </w:rPr>
        <w:t>
      "___" ____________ 20__ года.</w:t>
      </w:r>
    </w:p>
    <w:bookmarkEnd w:id="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53" w:id="541"/>
      <w:r>
        <w:rPr>
          <w:rFonts w:ascii="Times New Roman"/>
          <w:b w:val="false"/>
          <w:i w:val="false"/>
          <w:color w:val="000000"/>
          <w:sz w:val="28"/>
        </w:rPr>
        <w:t>
                                                                                         Начальнику ______________________</w:t>
      </w:r>
    </w:p>
    <w:bookmarkEnd w:id="541"/>
    <w:p>
      <w:pPr>
        <w:spacing w:after="0"/>
        <w:ind w:left="0"/>
        <w:jc w:val="both"/>
      </w:pPr>
      <w:r>
        <w:rPr>
          <w:rFonts w:ascii="Times New Roman"/>
          <w:b w:val="false"/>
          <w:i w:val="false"/>
          <w:color w:val="000000"/>
          <w:sz w:val="28"/>
        </w:rPr>
        <w:t xml:space="preserve">                                                                                                              (наименование органа опеки</w:t>
      </w:r>
    </w:p>
    <w:p>
      <w:pPr>
        <w:spacing w:after="0"/>
        <w:ind w:left="0"/>
        <w:jc w:val="both"/>
      </w:pPr>
      <w:r>
        <w:rPr>
          <w:rFonts w:ascii="Times New Roman"/>
          <w:b w:val="false"/>
          <w:i w:val="false"/>
          <w:color w:val="000000"/>
          <w:sz w:val="28"/>
        </w:rPr>
        <w:t xml:space="preserve">                                                                                                                        и попечительства)</w:t>
      </w:r>
    </w:p>
    <w:p>
      <w:pPr>
        <w:spacing w:after="0"/>
        <w:ind w:left="0"/>
        <w:jc w:val="both"/>
      </w:pP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(фамилия и инициалы)</w:t>
      </w:r>
    </w:p>
    <w:bookmarkStart w:name="z554" w:id="542"/>
    <w:p>
      <w:pPr>
        <w:spacing w:after="0"/>
        <w:ind w:left="0"/>
        <w:jc w:val="left"/>
      </w:pPr>
      <w:r>
        <w:rPr>
          <w:rFonts w:ascii="Times New Roman"/>
          <w:b/>
          <w:i w:val="false"/>
          <w:color w:val="000000"/>
        </w:rPr>
        <w:t xml:space="preserve"> СООБЩЕНИЕ</w:t>
      </w:r>
    </w:p>
    <w:bookmarkEnd w:id="542"/>
    <w:p>
      <w:pPr>
        <w:spacing w:after="0"/>
        <w:ind w:left="0"/>
        <w:jc w:val="both"/>
      </w:pPr>
      <w:bookmarkStart w:name="z555" w:id="543"/>
      <w:r>
        <w:rPr>
          <w:rFonts w:ascii="Times New Roman"/>
          <w:b w:val="false"/>
          <w:i w:val="false"/>
          <w:color w:val="000000"/>
          <w:sz w:val="28"/>
        </w:rPr>
        <w:t>
      Ставим Вас в известность, что по адресу _______________________________________</w:t>
      </w:r>
    </w:p>
    <w:bookmarkEnd w:id="543"/>
    <w:p>
      <w:pPr>
        <w:spacing w:after="0"/>
        <w:ind w:left="0"/>
        <w:jc w:val="both"/>
      </w:pPr>
      <w:r>
        <w:rPr>
          <w:rFonts w:ascii="Times New Roman"/>
          <w:b w:val="false"/>
          <w:i w:val="false"/>
          <w:color w:val="000000"/>
          <w:sz w:val="28"/>
        </w:rPr>
        <w:t>проживает несовершеннолетний(яя)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который(ая) "___"________ 20___ года осужден(а) по ст. _______________ УК РК</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(вид наказания и срок, дополнительные сведения об осужденном(ой),</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возложенные судом обязанности, прежние судимости и т.д.) </w:t>
      </w:r>
    </w:p>
    <w:p>
      <w:pPr>
        <w:spacing w:after="0"/>
        <w:ind w:left="0"/>
        <w:jc w:val="both"/>
      </w:pPr>
      <w:bookmarkStart w:name="z556" w:id="544"/>
      <w:r>
        <w:rPr>
          <w:rFonts w:ascii="Times New Roman"/>
          <w:b w:val="false"/>
          <w:i w:val="false"/>
          <w:color w:val="000000"/>
          <w:sz w:val="28"/>
        </w:rPr>
        <w:t>
      Учитывая изложенное, прошу Вас информировать службу пробации о поведении</w:t>
      </w:r>
    </w:p>
    <w:bookmarkEnd w:id="544"/>
    <w:p>
      <w:pPr>
        <w:spacing w:after="0"/>
        <w:ind w:left="0"/>
        <w:jc w:val="both"/>
      </w:pPr>
      <w:r>
        <w:rPr>
          <w:rFonts w:ascii="Times New Roman"/>
          <w:b w:val="false"/>
          <w:i w:val="false"/>
          <w:color w:val="000000"/>
          <w:sz w:val="28"/>
        </w:rPr>
        <w:t>несовершеннолетнего(ей)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bookmarkStart w:name="z557" w:id="545"/>
    <w:p>
      <w:pPr>
        <w:spacing w:after="0"/>
        <w:ind w:left="0"/>
        <w:jc w:val="both"/>
      </w:pPr>
      <w:r>
        <w:rPr>
          <w:rFonts w:ascii="Times New Roman"/>
          <w:b w:val="false"/>
          <w:i w:val="false"/>
          <w:color w:val="000000"/>
          <w:sz w:val="28"/>
        </w:rPr>
        <w:t>
      и о проведенной с ним (ней) воспитательной работы.</w:t>
      </w:r>
    </w:p>
    <w:bookmarkEnd w:id="545"/>
    <w:bookmarkStart w:name="z558" w:id="546"/>
    <w:p>
      <w:pPr>
        <w:spacing w:after="0"/>
        <w:ind w:left="0"/>
        <w:jc w:val="both"/>
      </w:pPr>
      <w:r>
        <w:rPr>
          <w:rFonts w:ascii="Times New Roman"/>
          <w:b w:val="false"/>
          <w:i w:val="false"/>
          <w:color w:val="000000"/>
          <w:sz w:val="28"/>
        </w:rPr>
        <w:t>
      Начальник (старший инспектор, инспектор)</w:t>
      </w:r>
    </w:p>
    <w:bookmarkEnd w:id="546"/>
    <w:p>
      <w:pPr>
        <w:spacing w:after="0"/>
        <w:ind w:left="0"/>
        <w:jc w:val="both"/>
      </w:pPr>
      <w:bookmarkStart w:name="z559" w:id="547"/>
      <w:r>
        <w:rPr>
          <w:rFonts w:ascii="Times New Roman"/>
          <w:b w:val="false"/>
          <w:i w:val="false"/>
          <w:color w:val="000000"/>
          <w:sz w:val="28"/>
        </w:rPr>
        <w:t>
      ______________________________________</w:t>
      </w:r>
    </w:p>
    <w:bookmarkEnd w:id="547"/>
    <w:p>
      <w:pPr>
        <w:spacing w:after="0"/>
        <w:ind w:left="0"/>
        <w:jc w:val="both"/>
      </w:pPr>
      <w:r>
        <w:rPr>
          <w:rFonts w:ascii="Times New Roman"/>
          <w:b w:val="false"/>
          <w:i w:val="false"/>
          <w:color w:val="000000"/>
          <w:sz w:val="28"/>
        </w:rPr>
        <w:t xml:space="preserve">                             (наименование органа)</w:t>
      </w:r>
    </w:p>
    <w:p>
      <w:pPr>
        <w:spacing w:after="0"/>
        <w:ind w:left="0"/>
        <w:jc w:val="both"/>
      </w:pPr>
      <w:bookmarkStart w:name="z560" w:id="548"/>
      <w:r>
        <w:rPr>
          <w:rFonts w:ascii="Times New Roman"/>
          <w:b w:val="false"/>
          <w:i w:val="false"/>
          <w:color w:val="000000"/>
          <w:sz w:val="28"/>
        </w:rPr>
        <w:t>
      ____________________________________ __________________</w:t>
      </w:r>
    </w:p>
    <w:bookmarkEnd w:id="548"/>
    <w:p>
      <w:pPr>
        <w:spacing w:after="0"/>
        <w:ind w:left="0"/>
        <w:jc w:val="both"/>
      </w:pPr>
      <w:r>
        <w:rPr>
          <w:rFonts w:ascii="Times New Roman"/>
          <w:b w:val="false"/>
          <w:i w:val="false"/>
          <w:color w:val="000000"/>
          <w:sz w:val="28"/>
        </w:rPr>
        <w:t xml:space="preserve">                          (звание, фамилия, инициалы)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 xml:space="preserve">                                                                                                                 _______________________</w:t>
            </w:r>
            <w:r>
              <w:br/>
            </w:r>
            <w:r>
              <w:rPr>
                <w:rFonts w:ascii="Times New Roman"/>
                <w:b w:val="false"/>
                <w:i w:val="false"/>
                <w:color w:val="000000"/>
                <w:sz w:val="20"/>
              </w:rPr>
              <w:t xml:space="preserve">                                                                                                                                    (кому)</w:t>
            </w:r>
          </w:p>
        </w:tc>
      </w:tr>
    </w:tbl>
    <w:bookmarkStart w:name="z563" w:id="549"/>
    <w:p>
      <w:pPr>
        <w:spacing w:after="0"/>
        <w:ind w:left="0"/>
        <w:jc w:val="left"/>
      </w:pPr>
      <w:r>
        <w:rPr>
          <w:rFonts w:ascii="Times New Roman"/>
          <w:b/>
          <w:i w:val="false"/>
          <w:color w:val="000000"/>
        </w:rPr>
        <w:t xml:space="preserve"> Уведомление</w:t>
      </w:r>
    </w:p>
    <w:bookmarkEnd w:id="549"/>
    <w:bookmarkStart w:name="z564" w:id="550"/>
    <w:p>
      <w:pPr>
        <w:spacing w:after="0"/>
        <w:ind w:left="0"/>
        <w:jc w:val="both"/>
      </w:pPr>
      <w:r>
        <w:rPr>
          <w:rFonts w:ascii="Times New Roman"/>
          <w:b w:val="false"/>
          <w:i w:val="false"/>
          <w:color w:val="000000"/>
          <w:sz w:val="28"/>
        </w:rPr>
        <w:t>
      Служба пробации _________________________________________________________</w:t>
      </w:r>
    </w:p>
    <w:bookmarkEnd w:id="550"/>
    <w:p>
      <w:pPr>
        <w:spacing w:after="0"/>
        <w:ind w:left="0"/>
        <w:jc w:val="both"/>
      </w:pPr>
      <w:bookmarkStart w:name="z565" w:id="551"/>
      <w:r>
        <w:rPr>
          <w:rFonts w:ascii="Times New Roman"/>
          <w:b w:val="false"/>
          <w:i w:val="false"/>
          <w:color w:val="000000"/>
          <w:sz w:val="28"/>
        </w:rPr>
        <w:t>
      ДУИС по ______________________________________________ в соответствии</w:t>
      </w:r>
    </w:p>
    <w:bookmarkEnd w:id="551"/>
    <w:p>
      <w:pPr>
        <w:spacing w:after="0"/>
        <w:ind w:left="0"/>
        <w:jc w:val="both"/>
      </w:pPr>
      <w:r>
        <w:rPr>
          <w:rFonts w:ascii="Times New Roman"/>
          <w:b w:val="false"/>
          <w:i w:val="false"/>
          <w:color w:val="000000"/>
          <w:sz w:val="28"/>
        </w:rPr>
        <w:t xml:space="preserve">                                                          (наименование)</w:t>
      </w:r>
    </w:p>
    <w:p>
      <w:pPr>
        <w:spacing w:after="0"/>
        <w:ind w:left="0"/>
        <w:jc w:val="both"/>
      </w:pPr>
      <w:bookmarkStart w:name="z566" w:id="552"/>
      <w:r>
        <w:rPr>
          <w:rFonts w:ascii="Times New Roman"/>
          <w:b w:val="false"/>
          <w:i w:val="false"/>
          <w:color w:val="000000"/>
          <w:sz w:val="28"/>
        </w:rPr>
        <w:t xml:space="preserve">
      с частью 1 </w:t>
      </w:r>
      <w:r>
        <w:rPr>
          <w:rFonts w:ascii="Times New Roman"/>
          <w:b w:val="false"/>
          <w:i w:val="false"/>
          <w:color w:val="000000"/>
          <w:sz w:val="28"/>
        </w:rPr>
        <w:t>статьи 162</w:t>
      </w:r>
      <w:r>
        <w:rPr>
          <w:rFonts w:ascii="Times New Roman"/>
          <w:b w:val="false"/>
          <w:i w:val="false"/>
          <w:color w:val="000000"/>
          <w:sz w:val="28"/>
        </w:rPr>
        <w:t xml:space="preserve"> УИК РК уведомляет Вас о наступлении права подачи</w:t>
      </w:r>
    </w:p>
    <w:bookmarkEnd w:id="552"/>
    <w:p>
      <w:pPr>
        <w:spacing w:after="0"/>
        <w:ind w:left="0"/>
        <w:jc w:val="both"/>
      </w:pPr>
      <w:r>
        <w:rPr>
          <w:rFonts w:ascii="Times New Roman"/>
          <w:b w:val="false"/>
          <w:i w:val="false"/>
          <w:color w:val="000000"/>
          <w:sz w:val="28"/>
        </w:rPr>
        <w:t>ходатайства в суд для рассмотрения вопроса об условно-досрочном освобождении.</w:t>
      </w:r>
    </w:p>
    <w:p>
      <w:pPr>
        <w:spacing w:after="0"/>
        <w:ind w:left="0"/>
        <w:jc w:val="both"/>
      </w:pPr>
      <w:bookmarkStart w:name="z567" w:id="553"/>
      <w:r>
        <w:rPr>
          <w:rFonts w:ascii="Times New Roman"/>
          <w:b w:val="false"/>
          <w:i w:val="false"/>
          <w:color w:val="000000"/>
          <w:sz w:val="28"/>
        </w:rPr>
        <w:t>
      В соответствии со статьей 72 УК РК условно-досрочное освобождение применяется</w:t>
      </w:r>
    </w:p>
    <w:bookmarkEnd w:id="553"/>
    <w:p>
      <w:pPr>
        <w:spacing w:after="0"/>
        <w:ind w:left="0"/>
        <w:jc w:val="both"/>
      </w:pPr>
      <w:r>
        <w:rPr>
          <w:rFonts w:ascii="Times New Roman"/>
          <w:b w:val="false"/>
          <w:i w:val="false"/>
          <w:color w:val="000000"/>
          <w:sz w:val="28"/>
        </w:rPr>
        <w:t>после фактического отбытия не менее ________ срока наказания, то есть срок Вашей подачи</w:t>
      </w:r>
    </w:p>
    <w:p>
      <w:pPr>
        <w:spacing w:after="0"/>
        <w:ind w:left="0"/>
        <w:jc w:val="both"/>
      </w:pPr>
      <w:r>
        <w:rPr>
          <w:rFonts w:ascii="Times New Roman"/>
          <w:b w:val="false"/>
          <w:i w:val="false"/>
          <w:color w:val="000000"/>
          <w:sz w:val="28"/>
        </w:rPr>
        <w:t>ходатайства наступает "__" ________ 20__ года.</w:t>
      </w:r>
    </w:p>
    <w:bookmarkStart w:name="z568" w:id="554"/>
    <w:p>
      <w:pPr>
        <w:spacing w:after="0"/>
        <w:ind w:left="0"/>
        <w:jc w:val="both"/>
      </w:pPr>
      <w:r>
        <w:rPr>
          <w:rFonts w:ascii="Times New Roman"/>
          <w:b w:val="false"/>
          <w:i w:val="false"/>
          <w:color w:val="000000"/>
          <w:sz w:val="28"/>
        </w:rPr>
        <w:t>
      Начальник (старший инспектор, инспектор)</w:t>
      </w:r>
    </w:p>
    <w:bookmarkEnd w:id="554"/>
    <w:p>
      <w:pPr>
        <w:spacing w:after="0"/>
        <w:ind w:left="0"/>
        <w:jc w:val="both"/>
      </w:pPr>
      <w:bookmarkStart w:name="z569" w:id="555"/>
      <w:r>
        <w:rPr>
          <w:rFonts w:ascii="Times New Roman"/>
          <w:b w:val="false"/>
          <w:i w:val="false"/>
          <w:color w:val="000000"/>
          <w:sz w:val="28"/>
        </w:rPr>
        <w:t>
      _______________________________________</w:t>
      </w:r>
    </w:p>
    <w:bookmarkEnd w:id="555"/>
    <w:p>
      <w:pPr>
        <w:spacing w:after="0"/>
        <w:ind w:left="0"/>
        <w:jc w:val="both"/>
      </w:pPr>
      <w:r>
        <w:rPr>
          <w:rFonts w:ascii="Times New Roman"/>
          <w:b w:val="false"/>
          <w:i w:val="false"/>
          <w:color w:val="000000"/>
          <w:sz w:val="28"/>
        </w:rPr>
        <w:t xml:space="preserve">                               (наименование органа)</w:t>
      </w:r>
    </w:p>
    <w:p>
      <w:pPr>
        <w:spacing w:after="0"/>
        <w:ind w:left="0"/>
        <w:jc w:val="both"/>
      </w:pPr>
      <w:bookmarkStart w:name="z570" w:id="556"/>
      <w:r>
        <w:rPr>
          <w:rFonts w:ascii="Times New Roman"/>
          <w:b w:val="false"/>
          <w:i w:val="false"/>
          <w:color w:val="000000"/>
          <w:sz w:val="28"/>
        </w:rPr>
        <w:t>
      _________________________________ __________________</w:t>
      </w:r>
    </w:p>
    <w:bookmarkEnd w:id="556"/>
    <w:p>
      <w:pPr>
        <w:spacing w:after="0"/>
        <w:ind w:left="0"/>
        <w:jc w:val="both"/>
      </w:pPr>
      <w:r>
        <w:rPr>
          <w:rFonts w:ascii="Times New Roman"/>
          <w:b w:val="false"/>
          <w:i w:val="false"/>
          <w:color w:val="000000"/>
          <w:sz w:val="28"/>
        </w:rPr>
        <w:t xml:space="preserve">                       (звание, фамилия и инициалы)               (подпись)</w:t>
      </w:r>
    </w:p>
    <w:bookmarkStart w:name="z571" w:id="557"/>
    <w:p>
      <w:pPr>
        <w:spacing w:after="0"/>
        <w:ind w:left="0"/>
        <w:jc w:val="both"/>
      </w:pPr>
      <w:r>
        <w:rPr>
          <w:rFonts w:ascii="Times New Roman"/>
          <w:b w:val="false"/>
          <w:i w:val="false"/>
          <w:color w:val="000000"/>
          <w:sz w:val="28"/>
        </w:rPr>
        <w:t>
      "___" _________ 20__ года.</w:t>
      </w:r>
    </w:p>
    <w:bookmarkEnd w:id="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4" w:id="558"/>
    <w:p>
      <w:pPr>
        <w:spacing w:after="0"/>
        <w:ind w:left="0"/>
        <w:jc w:val="left"/>
      </w:pPr>
      <w:r>
        <w:rPr>
          <w:rFonts w:ascii="Times New Roman"/>
          <w:b/>
          <w:i w:val="false"/>
          <w:color w:val="000000"/>
        </w:rPr>
        <w:t xml:space="preserve"> Акт изъятия (утери) государственных наград и документов к ним</w:t>
      </w:r>
    </w:p>
    <w:bookmarkEnd w:id="558"/>
    <w:p>
      <w:pPr>
        <w:spacing w:after="0"/>
        <w:ind w:left="0"/>
        <w:jc w:val="both"/>
      </w:pPr>
      <w:bookmarkStart w:name="z575" w:id="559"/>
      <w:r>
        <w:rPr>
          <w:rFonts w:ascii="Times New Roman"/>
          <w:b w:val="false"/>
          <w:i w:val="false"/>
          <w:color w:val="000000"/>
          <w:sz w:val="28"/>
        </w:rPr>
        <w:t>
      "___" ___________ 20__года ________________________________________________</w:t>
      </w:r>
    </w:p>
    <w:bookmarkEnd w:id="559"/>
    <w:p>
      <w:pPr>
        <w:spacing w:after="0"/>
        <w:ind w:left="0"/>
        <w:jc w:val="both"/>
      </w:pPr>
      <w:r>
        <w:rPr>
          <w:rFonts w:ascii="Times New Roman"/>
          <w:b w:val="false"/>
          <w:i w:val="false"/>
          <w:color w:val="000000"/>
          <w:sz w:val="28"/>
        </w:rPr>
        <w:t xml:space="preserve">                                                                             (наименование населенного пункта)</w:t>
      </w:r>
    </w:p>
    <w:p>
      <w:pPr>
        <w:spacing w:after="0"/>
        <w:ind w:left="0"/>
        <w:jc w:val="both"/>
      </w:pPr>
      <w:bookmarkStart w:name="z576" w:id="560"/>
      <w:r>
        <w:rPr>
          <w:rFonts w:ascii="Times New Roman"/>
          <w:b w:val="false"/>
          <w:i w:val="false"/>
          <w:color w:val="000000"/>
          <w:sz w:val="28"/>
        </w:rPr>
        <w:t>
      Мною, ___________________________________________________________________</w:t>
      </w:r>
    </w:p>
    <w:bookmarkEnd w:id="560"/>
    <w:p>
      <w:pPr>
        <w:spacing w:after="0"/>
        <w:ind w:left="0"/>
        <w:jc w:val="both"/>
      </w:pPr>
      <w:r>
        <w:rPr>
          <w:rFonts w:ascii="Times New Roman"/>
          <w:b w:val="false"/>
          <w:i w:val="false"/>
          <w:color w:val="000000"/>
          <w:sz w:val="28"/>
        </w:rPr>
        <w:t xml:space="preserve">                            (указывается должность, звание,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сотрудника производившего изъятие) </w:t>
      </w:r>
    </w:p>
    <w:p>
      <w:pPr>
        <w:spacing w:after="0"/>
        <w:ind w:left="0"/>
        <w:jc w:val="both"/>
      </w:pPr>
      <w:bookmarkStart w:name="z577" w:id="561"/>
      <w:r>
        <w:rPr>
          <w:rFonts w:ascii="Times New Roman"/>
          <w:b w:val="false"/>
          <w:i w:val="false"/>
          <w:color w:val="000000"/>
          <w:sz w:val="28"/>
        </w:rPr>
        <w:t>
      у осужденного (родственников) ______________________________________________</w:t>
      </w:r>
    </w:p>
    <w:bookmarkEnd w:id="561"/>
    <w:p>
      <w:pPr>
        <w:spacing w:after="0"/>
        <w:ind w:left="0"/>
        <w:jc w:val="both"/>
      </w:pPr>
      <w:r>
        <w:rPr>
          <w:rFonts w:ascii="Times New Roman"/>
          <w:b w:val="false"/>
          <w:i w:val="false"/>
          <w:color w:val="000000"/>
          <w:sz w:val="28"/>
        </w:rPr>
        <w:t xml:space="preserve">                                                               (указывается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осужденного (родственников),у кого произведено изъятие государственной награды, адрес</w:t>
      </w:r>
    </w:p>
    <w:p>
      <w:pPr>
        <w:spacing w:after="0"/>
        <w:ind w:left="0"/>
        <w:jc w:val="both"/>
      </w:pPr>
      <w:r>
        <w:rPr>
          <w:rFonts w:ascii="Times New Roman"/>
          <w:b w:val="false"/>
          <w:i w:val="false"/>
          <w:color w:val="000000"/>
          <w:sz w:val="28"/>
        </w:rPr>
        <w:t xml:space="preserve">                                               проживания) </w:t>
      </w:r>
    </w:p>
    <w:p>
      <w:pPr>
        <w:spacing w:after="0"/>
        <w:ind w:left="0"/>
        <w:jc w:val="both"/>
      </w:pPr>
      <w:bookmarkStart w:name="z578" w:id="562"/>
      <w:r>
        <w:rPr>
          <w:rFonts w:ascii="Times New Roman"/>
          <w:b w:val="false"/>
          <w:i w:val="false"/>
          <w:color w:val="000000"/>
          <w:sz w:val="28"/>
        </w:rPr>
        <w:t>
      произведено изъятие: _______________________________________________________</w:t>
      </w:r>
    </w:p>
    <w:bookmarkEnd w:id="56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(указываются, какие гос. награды и документы к ним изъяты, их состояние)</w:t>
      </w:r>
    </w:p>
    <w:p>
      <w:pPr>
        <w:spacing w:after="0"/>
        <w:ind w:left="0"/>
        <w:jc w:val="both"/>
      </w:pPr>
      <w:bookmarkStart w:name="z579" w:id="563"/>
      <w:r>
        <w:rPr>
          <w:rFonts w:ascii="Times New Roman"/>
          <w:b w:val="false"/>
          <w:i w:val="false"/>
          <w:color w:val="000000"/>
          <w:sz w:val="28"/>
        </w:rPr>
        <w:t>
      В присутствии _____________________________________________________________</w:t>
      </w:r>
    </w:p>
    <w:bookmarkEnd w:id="563"/>
    <w:p>
      <w:pPr>
        <w:spacing w:after="0"/>
        <w:ind w:left="0"/>
        <w:jc w:val="both"/>
      </w:pPr>
      <w:r>
        <w:rPr>
          <w:rFonts w:ascii="Times New Roman"/>
          <w:b w:val="false"/>
          <w:i w:val="false"/>
          <w:color w:val="000000"/>
          <w:sz w:val="28"/>
        </w:rPr>
        <w:t xml:space="preserve">                                                   (указываются фамилия, имя, отчество (при его наличии) </w:t>
      </w:r>
    </w:p>
    <w:p>
      <w:pPr>
        <w:spacing w:after="0"/>
        <w:ind w:left="0"/>
        <w:jc w:val="both"/>
      </w:pPr>
      <w:bookmarkStart w:name="z580" w:id="564"/>
      <w:r>
        <w:rPr>
          <w:rFonts w:ascii="Times New Roman"/>
          <w:b w:val="false"/>
          <w:i w:val="false"/>
          <w:color w:val="000000"/>
          <w:sz w:val="28"/>
        </w:rPr>
        <w:t>
      понятых присутствующих при изъятии, _______________________________________</w:t>
      </w:r>
    </w:p>
    <w:bookmarkEnd w:id="564"/>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(их полные установочные данные, адрес проживания)</w:t>
      </w:r>
    </w:p>
    <w:p>
      <w:pPr>
        <w:spacing w:after="0"/>
        <w:ind w:left="0"/>
        <w:jc w:val="both"/>
      </w:pPr>
      <w:bookmarkStart w:name="z581" w:id="565"/>
      <w:r>
        <w:rPr>
          <w:rFonts w:ascii="Times New Roman"/>
          <w:b w:val="false"/>
          <w:i w:val="false"/>
          <w:color w:val="000000"/>
          <w:sz w:val="28"/>
        </w:rPr>
        <w:t>
      Замечания по изъятию: _____________________________________________________</w:t>
      </w:r>
    </w:p>
    <w:bookmarkEnd w:id="565"/>
    <w:p>
      <w:pPr>
        <w:spacing w:after="0"/>
        <w:ind w:left="0"/>
        <w:jc w:val="both"/>
      </w:pPr>
      <w:r>
        <w:rPr>
          <w:rFonts w:ascii="Times New Roman"/>
          <w:b w:val="false"/>
          <w:i w:val="false"/>
          <w:color w:val="000000"/>
          <w:sz w:val="28"/>
        </w:rPr>
        <w:t xml:space="preserve">                                                                  (указываются какие есть замечания по изъятию)</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582" w:id="566"/>
      <w:r>
        <w:rPr>
          <w:rFonts w:ascii="Times New Roman"/>
          <w:b w:val="false"/>
          <w:i w:val="false"/>
          <w:color w:val="000000"/>
          <w:sz w:val="28"/>
        </w:rPr>
        <w:t>
      Изъятие произвел: ______________________________________________</w:t>
      </w:r>
    </w:p>
    <w:bookmarkEnd w:id="566"/>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сотрудника проводившего изъятие и роспись)</w:t>
      </w:r>
    </w:p>
    <w:p>
      <w:pPr>
        <w:spacing w:after="0"/>
        <w:ind w:left="0"/>
        <w:jc w:val="both"/>
      </w:pPr>
      <w:bookmarkStart w:name="z583" w:id="567"/>
      <w:r>
        <w:rPr>
          <w:rFonts w:ascii="Times New Roman"/>
          <w:b w:val="false"/>
          <w:i w:val="false"/>
          <w:color w:val="000000"/>
          <w:sz w:val="28"/>
        </w:rPr>
        <w:t>
      У кого изъято:____________________________________________________________</w:t>
      </w:r>
    </w:p>
    <w:bookmarkEnd w:id="567"/>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у кого произведено изъятие государственной</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награды и документов к ним и роспись)</w:t>
      </w:r>
    </w:p>
    <w:bookmarkStart w:name="z584" w:id="568"/>
    <w:p>
      <w:pPr>
        <w:spacing w:after="0"/>
        <w:ind w:left="0"/>
        <w:jc w:val="both"/>
      </w:pPr>
      <w:r>
        <w:rPr>
          <w:rFonts w:ascii="Times New Roman"/>
          <w:b w:val="false"/>
          <w:i w:val="false"/>
          <w:color w:val="000000"/>
          <w:sz w:val="28"/>
        </w:rPr>
        <w:t>
      Место печати</w:t>
      </w:r>
    </w:p>
    <w:bookmarkEnd w:id="568"/>
    <w:bookmarkStart w:name="z585" w:id="569"/>
    <w:p>
      <w:pPr>
        <w:spacing w:after="0"/>
        <w:ind w:left="0"/>
        <w:jc w:val="both"/>
      </w:pPr>
      <w:r>
        <w:rPr>
          <w:rFonts w:ascii="Times New Roman"/>
          <w:b w:val="false"/>
          <w:i w:val="false"/>
          <w:color w:val="000000"/>
          <w:sz w:val="28"/>
        </w:rPr>
        <w:t>
      "___" _________ 20__ года.</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8" w:id="570"/>
    <w:p>
      <w:pPr>
        <w:spacing w:after="0"/>
        <w:ind w:left="0"/>
        <w:jc w:val="left"/>
      </w:pPr>
      <w:r>
        <w:rPr>
          <w:rFonts w:ascii="Times New Roman"/>
          <w:b/>
          <w:i w:val="false"/>
          <w:color w:val="000000"/>
        </w:rPr>
        <w:t xml:space="preserve"> Сообщение</w:t>
      </w:r>
    </w:p>
    <w:bookmarkEnd w:id="570"/>
    <w:p>
      <w:pPr>
        <w:spacing w:after="0"/>
        <w:ind w:left="0"/>
        <w:jc w:val="both"/>
      </w:pPr>
      <w:bookmarkStart w:name="z589" w:id="571"/>
      <w:r>
        <w:rPr>
          <w:rFonts w:ascii="Times New Roman"/>
          <w:b w:val="false"/>
          <w:i w:val="false"/>
          <w:color w:val="000000"/>
          <w:sz w:val="28"/>
        </w:rPr>
        <w:t>
      __________________________________________________________________________</w:t>
      </w:r>
    </w:p>
    <w:bookmarkEnd w:id="571"/>
    <w:p>
      <w:pPr>
        <w:spacing w:after="0"/>
        <w:ind w:left="0"/>
        <w:jc w:val="both"/>
      </w:pPr>
      <w:r>
        <w:rPr>
          <w:rFonts w:ascii="Times New Roman"/>
          <w:b w:val="false"/>
          <w:i w:val="false"/>
          <w:color w:val="000000"/>
          <w:sz w:val="28"/>
        </w:rPr>
        <w:t xml:space="preserve">                                        (наименование органа, куда направляется сообщение)</w:t>
      </w:r>
    </w:p>
    <w:p>
      <w:pPr>
        <w:spacing w:after="0"/>
        <w:ind w:left="0"/>
        <w:jc w:val="both"/>
      </w:pPr>
      <w:bookmarkStart w:name="z590" w:id="572"/>
      <w:r>
        <w:rPr>
          <w:rFonts w:ascii="Times New Roman"/>
          <w:b w:val="false"/>
          <w:i w:val="false"/>
          <w:color w:val="000000"/>
          <w:sz w:val="28"/>
        </w:rPr>
        <w:t>
      Сообщаем, что Указ Президента Республики Казахстан от "___" _______ 20__года</w:t>
      </w:r>
    </w:p>
    <w:bookmarkEnd w:id="572"/>
    <w:p>
      <w:pPr>
        <w:spacing w:after="0"/>
        <w:ind w:left="0"/>
        <w:jc w:val="both"/>
      </w:pPr>
      <w:r>
        <w:rPr>
          <w:rFonts w:ascii="Times New Roman"/>
          <w:b w:val="false"/>
          <w:i w:val="false"/>
          <w:color w:val="000000"/>
          <w:sz w:val="28"/>
        </w:rPr>
        <w:t>№ ___ о лишении осужденного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государственной награды Республики Казахстан и документов к ним исполнен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территориального органа Службы пробации)</w:t>
      </w:r>
    </w:p>
    <w:p>
      <w:pPr>
        <w:spacing w:after="0"/>
        <w:ind w:left="0"/>
        <w:jc w:val="both"/>
      </w:pPr>
      <w:bookmarkStart w:name="z591" w:id="573"/>
      <w:r>
        <w:rPr>
          <w:rFonts w:ascii="Times New Roman"/>
          <w:b w:val="false"/>
          <w:i w:val="false"/>
          <w:color w:val="000000"/>
          <w:sz w:val="28"/>
        </w:rPr>
        <w:t>
      Изъятые государственные награды и документы к ним в соответствии со статьей 40</w:t>
      </w:r>
    </w:p>
    <w:bookmarkEnd w:id="573"/>
    <w:p>
      <w:pPr>
        <w:spacing w:after="0"/>
        <w:ind w:left="0"/>
        <w:jc w:val="both"/>
      </w:pPr>
      <w:r>
        <w:rPr>
          <w:rFonts w:ascii="Times New Roman"/>
          <w:b w:val="false"/>
          <w:i w:val="false"/>
          <w:color w:val="000000"/>
          <w:sz w:val="28"/>
        </w:rPr>
        <w:t>Закона Республики Казахстан "О государственных наградах Республики Казахстан"</w:t>
      </w:r>
    </w:p>
    <w:p>
      <w:pPr>
        <w:spacing w:after="0"/>
        <w:ind w:left="0"/>
        <w:jc w:val="both"/>
      </w:pPr>
      <w:r>
        <w:rPr>
          <w:rFonts w:ascii="Times New Roman"/>
          <w:b w:val="false"/>
          <w:i w:val="false"/>
          <w:color w:val="000000"/>
          <w:sz w:val="28"/>
        </w:rPr>
        <w:t>направлены в Ваш адрес "___" ________ 20__года за исх. № _________.</w:t>
      </w:r>
    </w:p>
    <w:bookmarkStart w:name="z592" w:id="574"/>
    <w:p>
      <w:pPr>
        <w:spacing w:after="0"/>
        <w:ind w:left="0"/>
        <w:jc w:val="both"/>
      </w:pPr>
      <w:r>
        <w:rPr>
          <w:rFonts w:ascii="Times New Roman"/>
          <w:b w:val="false"/>
          <w:i w:val="false"/>
          <w:color w:val="000000"/>
          <w:sz w:val="28"/>
        </w:rPr>
        <w:t>
      Начальник (старший инспектор, инспектор)</w:t>
      </w:r>
    </w:p>
    <w:bookmarkEnd w:id="574"/>
    <w:p>
      <w:pPr>
        <w:spacing w:after="0"/>
        <w:ind w:left="0"/>
        <w:jc w:val="both"/>
      </w:pPr>
      <w:bookmarkStart w:name="z593" w:id="575"/>
      <w:r>
        <w:rPr>
          <w:rFonts w:ascii="Times New Roman"/>
          <w:b w:val="false"/>
          <w:i w:val="false"/>
          <w:color w:val="000000"/>
          <w:sz w:val="28"/>
        </w:rPr>
        <w:t>
      ______________________________________</w:t>
      </w:r>
    </w:p>
    <w:bookmarkEnd w:id="575"/>
    <w:p>
      <w:pPr>
        <w:spacing w:after="0"/>
        <w:ind w:left="0"/>
        <w:jc w:val="both"/>
      </w:pPr>
      <w:r>
        <w:rPr>
          <w:rFonts w:ascii="Times New Roman"/>
          <w:b w:val="false"/>
          <w:i w:val="false"/>
          <w:color w:val="000000"/>
          <w:sz w:val="28"/>
        </w:rPr>
        <w:t xml:space="preserve">                         (наименование органа)</w:t>
      </w:r>
    </w:p>
    <w:p>
      <w:pPr>
        <w:spacing w:after="0"/>
        <w:ind w:left="0"/>
        <w:jc w:val="both"/>
      </w:pPr>
      <w:bookmarkStart w:name="z594" w:id="576"/>
      <w:r>
        <w:rPr>
          <w:rFonts w:ascii="Times New Roman"/>
          <w:b w:val="false"/>
          <w:i w:val="false"/>
          <w:color w:val="000000"/>
          <w:sz w:val="28"/>
        </w:rPr>
        <w:t>
      __________________________________ __________________</w:t>
      </w:r>
    </w:p>
    <w:bookmarkEnd w:id="576"/>
    <w:p>
      <w:pPr>
        <w:spacing w:after="0"/>
        <w:ind w:left="0"/>
        <w:jc w:val="both"/>
      </w:pPr>
      <w:r>
        <w:rPr>
          <w:rFonts w:ascii="Times New Roman"/>
          <w:b w:val="false"/>
          <w:i w:val="false"/>
          <w:color w:val="000000"/>
          <w:sz w:val="28"/>
        </w:rPr>
        <w:t xml:space="preserve">                           (звание, фамилия, инициалы)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7" w:id="577"/>
    <w:p>
      <w:pPr>
        <w:spacing w:after="0"/>
        <w:ind w:left="0"/>
        <w:jc w:val="left"/>
      </w:pPr>
      <w:r>
        <w:rPr>
          <w:rFonts w:ascii="Times New Roman"/>
          <w:b/>
          <w:i w:val="false"/>
          <w:color w:val="000000"/>
        </w:rPr>
        <w:t xml:space="preserve"> Постановление об использовании в отношении</w:t>
      </w:r>
      <w:r>
        <w:br/>
      </w:r>
      <w:r>
        <w:rPr>
          <w:rFonts w:ascii="Times New Roman"/>
          <w:b/>
          <w:i w:val="false"/>
          <w:color w:val="000000"/>
        </w:rPr>
        <w:t>осужденного электронных средств слежения</w:t>
      </w:r>
    </w:p>
    <w:bookmarkEnd w:id="577"/>
    <w:p>
      <w:pPr>
        <w:spacing w:after="0"/>
        <w:ind w:left="0"/>
        <w:jc w:val="both"/>
      </w:pPr>
      <w:bookmarkStart w:name="z598" w:id="578"/>
      <w:r>
        <w:rPr>
          <w:rFonts w:ascii="Times New Roman"/>
          <w:b w:val="false"/>
          <w:i w:val="false"/>
          <w:color w:val="000000"/>
          <w:sz w:val="28"/>
        </w:rPr>
        <w:t>
      Я, начальник ____________________________________________________________</w:t>
      </w:r>
    </w:p>
    <w:bookmarkEnd w:id="578"/>
    <w:p>
      <w:pPr>
        <w:spacing w:after="0"/>
        <w:ind w:left="0"/>
        <w:jc w:val="both"/>
      </w:pPr>
      <w:r>
        <w:rPr>
          <w:rFonts w:ascii="Times New Roman"/>
          <w:b w:val="false"/>
          <w:i w:val="false"/>
          <w:color w:val="000000"/>
          <w:sz w:val="28"/>
        </w:rPr>
        <w:t xml:space="preserve">                                       (лицо, замещающее начальника, наименование службы пробации)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(инициалы, фамилия)</w:t>
      </w:r>
    </w:p>
    <w:p>
      <w:pPr>
        <w:spacing w:after="0"/>
        <w:ind w:left="0"/>
        <w:jc w:val="both"/>
      </w:pPr>
      <w:bookmarkStart w:name="z599" w:id="579"/>
      <w:r>
        <w:rPr>
          <w:rFonts w:ascii="Times New Roman"/>
          <w:b w:val="false"/>
          <w:i w:val="false"/>
          <w:color w:val="000000"/>
          <w:sz w:val="28"/>
        </w:rPr>
        <w:t>
      рассмотрев материалы на __________________________________________________,</w:t>
      </w:r>
    </w:p>
    <w:bookmarkEnd w:id="579"/>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осужденного(ой) "___"__________20___ года _______________________________________</w:t>
      </w:r>
    </w:p>
    <w:p>
      <w:pPr>
        <w:spacing w:after="0"/>
        <w:ind w:left="0"/>
        <w:jc w:val="both"/>
      </w:pPr>
      <w:r>
        <w:rPr>
          <w:rFonts w:ascii="Times New Roman"/>
          <w:b w:val="false"/>
          <w:i w:val="false"/>
          <w:color w:val="000000"/>
          <w:sz w:val="28"/>
        </w:rPr>
        <w:t xml:space="preserve">                                                                                                 (наименование суда)</w:t>
      </w:r>
    </w:p>
    <w:p>
      <w:pPr>
        <w:spacing w:after="0"/>
        <w:ind w:left="0"/>
        <w:jc w:val="both"/>
      </w:pPr>
      <w:bookmarkStart w:name="z600" w:id="580"/>
      <w:r>
        <w:rPr>
          <w:rFonts w:ascii="Times New Roman"/>
          <w:b w:val="false"/>
          <w:i w:val="false"/>
          <w:color w:val="000000"/>
          <w:sz w:val="28"/>
        </w:rPr>
        <w:t>
      по ст. ___________________ УК РК к ________________________________________</w:t>
      </w:r>
    </w:p>
    <w:bookmarkEnd w:id="580"/>
    <w:p>
      <w:pPr>
        <w:spacing w:after="0"/>
        <w:ind w:left="0"/>
        <w:jc w:val="both"/>
      </w:pPr>
      <w:r>
        <w:rPr>
          <w:rFonts w:ascii="Times New Roman"/>
          <w:b w:val="false"/>
          <w:i w:val="false"/>
          <w:color w:val="000000"/>
          <w:sz w:val="28"/>
        </w:rPr>
        <w:t xml:space="preserve">                                                                                                (срок наказания)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(ограничение свободы, условное осуждение)</w:t>
      </w:r>
    </w:p>
    <w:bookmarkStart w:name="z601" w:id="581"/>
    <w:p>
      <w:pPr>
        <w:spacing w:after="0"/>
        <w:ind w:left="0"/>
        <w:jc w:val="left"/>
      </w:pPr>
      <w:r>
        <w:rPr>
          <w:rFonts w:ascii="Times New Roman"/>
          <w:b/>
          <w:i w:val="false"/>
          <w:color w:val="000000"/>
        </w:rPr>
        <w:t xml:space="preserve"> Установил:</w:t>
      </w:r>
    </w:p>
    <w:bookmarkEnd w:id="581"/>
    <w:p>
      <w:pPr>
        <w:spacing w:after="0"/>
        <w:ind w:left="0"/>
        <w:jc w:val="both"/>
      </w:pPr>
      <w:bookmarkStart w:name="z602" w:id="582"/>
      <w:r>
        <w:rPr>
          <w:rFonts w:ascii="Times New Roman"/>
          <w:b w:val="false"/>
          <w:i w:val="false"/>
          <w:color w:val="000000"/>
          <w:sz w:val="28"/>
        </w:rPr>
        <w:t>
      __________________________________________________________________________</w:t>
      </w:r>
    </w:p>
    <w:bookmarkEnd w:id="582"/>
    <w:p>
      <w:pPr>
        <w:spacing w:after="0"/>
        <w:ind w:left="0"/>
        <w:jc w:val="both"/>
      </w:pPr>
      <w:r>
        <w:rPr>
          <w:rFonts w:ascii="Times New Roman"/>
          <w:b w:val="false"/>
          <w:i w:val="false"/>
          <w:color w:val="000000"/>
          <w:sz w:val="28"/>
        </w:rPr>
        <w:t xml:space="preserve">                         (указываются причины и условия, свидетельствующие о необходимости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установления электронных средств слежения)</w:t>
      </w:r>
    </w:p>
    <w:bookmarkStart w:name="z603" w:id="583"/>
    <w:p>
      <w:pPr>
        <w:spacing w:after="0"/>
        <w:ind w:left="0"/>
        <w:jc w:val="both"/>
      </w:pPr>
      <w:r>
        <w:rPr>
          <w:rFonts w:ascii="Times New Roman"/>
          <w:b w:val="false"/>
          <w:i w:val="false"/>
          <w:color w:val="000000"/>
          <w:sz w:val="28"/>
        </w:rPr>
        <w:t xml:space="preserve">
      На основании изложенного и руководствуясь частью 1 </w:t>
      </w:r>
      <w:r>
        <w:rPr>
          <w:rFonts w:ascii="Times New Roman"/>
          <w:b w:val="false"/>
          <w:i w:val="false"/>
          <w:color w:val="000000"/>
          <w:sz w:val="28"/>
        </w:rPr>
        <w:t>статьи 69</w:t>
      </w:r>
      <w:r>
        <w:rPr>
          <w:rFonts w:ascii="Times New Roman"/>
          <w:b w:val="false"/>
          <w:i w:val="false"/>
          <w:color w:val="000000"/>
          <w:sz w:val="28"/>
        </w:rPr>
        <w:t xml:space="preserve">, частью 5 </w:t>
      </w:r>
      <w:r>
        <w:rPr>
          <w:rFonts w:ascii="Times New Roman"/>
          <w:b w:val="false"/>
          <w:i w:val="false"/>
          <w:color w:val="000000"/>
          <w:sz w:val="28"/>
        </w:rPr>
        <w:t>статьи 174</w:t>
      </w:r>
      <w:r>
        <w:rPr>
          <w:rFonts w:ascii="Times New Roman"/>
          <w:b w:val="false"/>
          <w:i w:val="false"/>
          <w:color w:val="000000"/>
          <w:sz w:val="28"/>
        </w:rPr>
        <w:t xml:space="preserve"> УИК РК, </w:t>
      </w:r>
    </w:p>
    <w:bookmarkEnd w:id="583"/>
    <w:bookmarkStart w:name="z604" w:id="584"/>
    <w:p>
      <w:pPr>
        <w:spacing w:after="0"/>
        <w:ind w:left="0"/>
        <w:jc w:val="left"/>
      </w:pPr>
      <w:r>
        <w:rPr>
          <w:rFonts w:ascii="Times New Roman"/>
          <w:b/>
          <w:i w:val="false"/>
          <w:color w:val="000000"/>
        </w:rPr>
        <w:t xml:space="preserve">                                                                      Постановил:</w:t>
      </w:r>
    </w:p>
    <w:bookmarkEnd w:id="584"/>
    <w:p>
      <w:pPr>
        <w:spacing w:after="0"/>
        <w:ind w:left="0"/>
        <w:jc w:val="both"/>
      </w:pPr>
      <w:bookmarkStart w:name="z605" w:id="585"/>
      <w:r>
        <w:rPr>
          <w:rFonts w:ascii="Times New Roman"/>
          <w:b w:val="false"/>
          <w:i w:val="false"/>
          <w:color w:val="000000"/>
          <w:sz w:val="28"/>
        </w:rPr>
        <w:t>
      Использовать в отношении осужденного(ой) _______________________________</w:t>
      </w:r>
    </w:p>
    <w:bookmarkEnd w:id="585"/>
    <w:p>
      <w:pPr>
        <w:spacing w:after="0"/>
        <w:ind w:left="0"/>
        <w:jc w:val="both"/>
      </w:pPr>
      <w:r>
        <w:rPr>
          <w:rFonts w:ascii="Times New Roman"/>
          <w:b w:val="false"/>
          <w:i w:val="false"/>
          <w:color w:val="000000"/>
          <w:sz w:val="28"/>
        </w:rPr>
        <w:t xml:space="preserve">                                                                                                        (фамилия, инициалы)</w:t>
      </w:r>
    </w:p>
    <w:p>
      <w:pPr>
        <w:spacing w:after="0"/>
        <w:ind w:left="0"/>
        <w:jc w:val="both"/>
      </w:pPr>
      <w:bookmarkStart w:name="z606" w:id="586"/>
      <w:r>
        <w:rPr>
          <w:rFonts w:ascii="Times New Roman"/>
          <w:b w:val="false"/>
          <w:i w:val="false"/>
          <w:color w:val="000000"/>
          <w:sz w:val="28"/>
        </w:rPr>
        <w:t>
      электронных средств слежения _____________________________________________</w:t>
      </w:r>
    </w:p>
    <w:bookmarkEnd w:id="586"/>
    <w:p>
      <w:pPr>
        <w:spacing w:after="0"/>
        <w:ind w:left="0"/>
        <w:jc w:val="both"/>
      </w:pPr>
      <w:r>
        <w:rPr>
          <w:rFonts w:ascii="Times New Roman"/>
          <w:b w:val="false"/>
          <w:i w:val="false"/>
          <w:color w:val="000000"/>
          <w:sz w:val="28"/>
        </w:rPr>
        <w:t xml:space="preserve">                                                                      (наименование электронных средств слежения)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607" w:id="587"/>
      <w:r>
        <w:rPr>
          <w:rFonts w:ascii="Times New Roman"/>
          <w:b w:val="false"/>
          <w:i w:val="false"/>
          <w:color w:val="000000"/>
          <w:sz w:val="28"/>
        </w:rPr>
        <w:t>
      Срок (дата) установки электронных средств слежения по месту жительства</w:t>
      </w:r>
    </w:p>
    <w:bookmarkEnd w:id="587"/>
    <w:p>
      <w:pPr>
        <w:spacing w:after="0"/>
        <w:ind w:left="0"/>
        <w:jc w:val="both"/>
      </w:pPr>
      <w:r>
        <w:rPr>
          <w:rFonts w:ascii="Times New Roman"/>
          <w:b w:val="false"/>
          <w:i w:val="false"/>
          <w:color w:val="000000"/>
          <w:sz w:val="28"/>
        </w:rPr>
        <w:t>______________________________________________________________ (_______________)</w:t>
      </w:r>
    </w:p>
    <w:p>
      <w:pPr>
        <w:spacing w:after="0"/>
        <w:ind w:left="0"/>
        <w:jc w:val="both"/>
      </w:pPr>
      <w:r>
        <w:rPr>
          <w:rFonts w:ascii="Times New Roman"/>
          <w:b w:val="false"/>
          <w:i w:val="false"/>
          <w:color w:val="000000"/>
          <w:sz w:val="28"/>
        </w:rPr>
        <w:t>(подпись оператора об ознакомлении с датой установки электронных средств слежения)</w:t>
      </w:r>
    </w:p>
    <w:bookmarkStart w:name="z608" w:id="588"/>
    <w:p>
      <w:pPr>
        <w:spacing w:after="0"/>
        <w:ind w:left="0"/>
        <w:jc w:val="both"/>
      </w:pPr>
      <w:r>
        <w:rPr>
          <w:rFonts w:ascii="Times New Roman"/>
          <w:b w:val="false"/>
          <w:i w:val="false"/>
          <w:color w:val="000000"/>
          <w:sz w:val="28"/>
        </w:rPr>
        <w:t>
      Начальник (старший инспектор, инспектор)</w:t>
      </w:r>
    </w:p>
    <w:bookmarkEnd w:id="588"/>
    <w:p>
      <w:pPr>
        <w:spacing w:after="0"/>
        <w:ind w:left="0"/>
        <w:jc w:val="both"/>
      </w:pPr>
      <w:bookmarkStart w:name="z609" w:id="589"/>
      <w:r>
        <w:rPr>
          <w:rFonts w:ascii="Times New Roman"/>
          <w:b w:val="false"/>
          <w:i w:val="false"/>
          <w:color w:val="000000"/>
          <w:sz w:val="28"/>
        </w:rPr>
        <w:t>
      ______________________________________</w:t>
      </w:r>
    </w:p>
    <w:bookmarkEnd w:id="589"/>
    <w:p>
      <w:pPr>
        <w:spacing w:after="0"/>
        <w:ind w:left="0"/>
        <w:jc w:val="both"/>
      </w:pPr>
      <w:r>
        <w:rPr>
          <w:rFonts w:ascii="Times New Roman"/>
          <w:b w:val="false"/>
          <w:i w:val="false"/>
          <w:color w:val="000000"/>
          <w:sz w:val="28"/>
        </w:rPr>
        <w:t xml:space="preserve">                                  (наименование органа)</w:t>
      </w:r>
    </w:p>
    <w:p>
      <w:pPr>
        <w:spacing w:after="0"/>
        <w:ind w:left="0"/>
        <w:jc w:val="both"/>
      </w:pPr>
      <w:bookmarkStart w:name="z610" w:id="590"/>
      <w:r>
        <w:rPr>
          <w:rFonts w:ascii="Times New Roman"/>
          <w:b w:val="false"/>
          <w:i w:val="false"/>
          <w:color w:val="000000"/>
          <w:sz w:val="28"/>
        </w:rPr>
        <w:t>
      ___________________________________ __________________</w:t>
      </w:r>
    </w:p>
    <w:bookmarkEnd w:id="590"/>
    <w:p>
      <w:pPr>
        <w:spacing w:after="0"/>
        <w:ind w:left="0"/>
        <w:jc w:val="both"/>
      </w:pPr>
      <w:r>
        <w:rPr>
          <w:rFonts w:ascii="Times New Roman"/>
          <w:b w:val="false"/>
          <w:i w:val="false"/>
          <w:color w:val="000000"/>
          <w:sz w:val="28"/>
        </w:rPr>
        <w:t xml:space="preserve">                        (звание, фамилия, инициалы)                  (подпись)</w:t>
      </w:r>
    </w:p>
    <w:bookmarkStart w:name="z611" w:id="591"/>
    <w:p>
      <w:pPr>
        <w:spacing w:after="0"/>
        <w:ind w:left="0"/>
        <w:jc w:val="both"/>
      </w:pPr>
      <w:r>
        <w:rPr>
          <w:rFonts w:ascii="Times New Roman"/>
          <w:b w:val="false"/>
          <w:i w:val="false"/>
          <w:color w:val="000000"/>
          <w:sz w:val="28"/>
        </w:rPr>
        <w:t>
      "___" ____________ 20 ___ года.</w:t>
      </w:r>
    </w:p>
    <w:bookmarkEnd w:id="591"/>
    <w:bookmarkStart w:name="z612" w:id="592"/>
    <w:p>
      <w:pPr>
        <w:spacing w:after="0"/>
        <w:ind w:left="0"/>
        <w:jc w:val="both"/>
      </w:pPr>
      <w:r>
        <w:rPr>
          <w:rFonts w:ascii="Times New Roman"/>
          <w:b w:val="false"/>
          <w:i w:val="false"/>
          <w:color w:val="000000"/>
          <w:sz w:val="28"/>
        </w:rPr>
        <w:t>
      М.П.</w:t>
      </w:r>
    </w:p>
    <w:bookmarkEnd w:id="592"/>
    <w:p>
      <w:pPr>
        <w:spacing w:after="0"/>
        <w:ind w:left="0"/>
        <w:jc w:val="both"/>
      </w:pPr>
      <w:bookmarkStart w:name="z613" w:id="593"/>
      <w:r>
        <w:rPr>
          <w:rFonts w:ascii="Times New Roman"/>
          <w:b w:val="false"/>
          <w:i w:val="false"/>
          <w:color w:val="000000"/>
          <w:sz w:val="28"/>
        </w:rPr>
        <w:t>
      С постановлением ознакомлен(а): __________ _______________________</w:t>
      </w:r>
    </w:p>
    <w:bookmarkEnd w:id="593"/>
    <w:p>
      <w:pPr>
        <w:spacing w:after="0"/>
        <w:ind w:left="0"/>
        <w:jc w:val="both"/>
      </w:pPr>
      <w:r>
        <w:rPr>
          <w:rFonts w:ascii="Times New Roman"/>
          <w:b w:val="false"/>
          <w:i w:val="false"/>
          <w:color w:val="000000"/>
          <w:sz w:val="28"/>
        </w:rPr>
        <w:t xml:space="preserve">                                                                         (подпись)          (фамилия, инициалы)</w:t>
      </w:r>
    </w:p>
    <w:bookmarkStart w:name="z614" w:id="594"/>
    <w:p>
      <w:pPr>
        <w:spacing w:after="0"/>
        <w:ind w:left="0"/>
        <w:jc w:val="both"/>
      </w:pPr>
      <w:r>
        <w:rPr>
          <w:rFonts w:ascii="Times New Roman"/>
          <w:b w:val="false"/>
          <w:i w:val="false"/>
          <w:color w:val="000000"/>
          <w:sz w:val="28"/>
        </w:rPr>
        <w:t>
      "___" ____________ 20___ года.</w:t>
      </w:r>
    </w:p>
    <w:bookmarkEnd w:id="594"/>
    <w:p>
      <w:pPr>
        <w:spacing w:after="0"/>
        <w:ind w:left="0"/>
        <w:jc w:val="both"/>
      </w:pPr>
      <w:bookmarkStart w:name="z615" w:id="595"/>
      <w:r>
        <w:rPr>
          <w:rFonts w:ascii="Times New Roman"/>
          <w:b w:val="false"/>
          <w:i w:val="false"/>
          <w:color w:val="000000"/>
          <w:sz w:val="28"/>
        </w:rPr>
        <w:t>
      Я, _______________________________, ознакомлен(а) с тем, что в случае</w:t>
      </w:r>
    </w:p>
    <w:bookmarkEnd w:id="595"/>
    <w:p>
      <w:pPr>
        <w:spacing w:after="0"/>
        <w:ind w:left="0"/>
        <w:jc w:val="both"/>
      </w:pPr>
      <w:r>
        <w:rPr>
          <w:rFonts w:ascii="Times New Roman"/>
          <w:b w:val="false"/>
          <w:i w:val="false"/>
          <w:color w:val="000000"/>
          <w:sz w:val="28"/>
        </w:rPr>
        <w:t xml:space="preserve">                                 (фамилия, инициалы)</w:t>
      </w:r>
    </w:p>
    <w:p>
      <w:pPr>
        <w:spacing w:after="0"/>
        <w:ind w:left="0"/>
        <w:jc w:val="both"/>
      </w:pPr>
      <w:bookmarkStart w:name="z616" w:id="596"/>
      <w:r>
        <w:rPr>
          <w:rFonts w:ascii="Times New Roman"/>
          <w:b w:val="false"/>
          <w:i w:val="false"/>
          <w:color w:val="000000"/>
          <w:sz w:val="28"/>
        </w:rPr>
        <w:t>
      утраты либо повреждения, уничтожения электронных средств слежения и отказа</w:t>
      </w:r>
    </w:p>
    <w:bookmarkEnd w:id="596"/>
    <w:p>
      <w:pPr>
        <w:spacing w:after="0"/>
        <w:ind w:left="0"/>
        <w:jc w:val="both"/>
      </w:pPr>
      <w:r>
        <w:rPr>
          <w:rFonts w:ascii="Times New Roman"/>
          <w:b w:val="false"/>
          <w:i w:val="false"/>
          <w:color w:val="000000"/>
          <w:sz w:val="28"/>
        </w:rPr>
        <w:t>от добровольного возмещения в связи с этим ущерба данный вопрос будет решаться в</w:t>
      </w:r>
    </w:p>
    <w:p>
      <w:pPr>
        <w:spacing w:after="0"/>
        <w:ind w:left="0"/>
        <w:jc w:val="both"/>
      </w:pPr>
      <w:r>
        <w:rPr>
          <w:rFonts w:ascii="Times New Roman"/>
          <w:b w:val="false"/>
          <w:i w:val="false"/>
          <w:color w:val="000000"/>
          <w:sz w:val="28"/>
        </w:rPr>
        <w:t>установленном законом порядке.</w:t>
      </w:r>
    </w:p>
    <w:p>
      <w:pPr>
        <w:spacing w:after="0"/>
        <w:ind w:left="0"/>
        <w:jc w:val="both"/>
      </w:pPr>
      <w:bookmarkStart w:name="z617" w:id="597"/>
      <w:r>
        <w:rPr>
          <w:rFonts w:ascii="Times New Roman"/>
          <w:b w:val="false"/>
          <w:i w:val="false"/>
          <w:color w:val="000000"/>
          <w:sz w:val="28"/>
        </w:rPr>
        <w:t>
      _______________________________</w:t>
      </w:r>
    </w:p>
    <w:bookmarkEnd w:id="597"/>
    <w:p>
      <w:pPr>
        <w:spacing w:after="0"/>
        <w:ind w:left="0"/>
        <w:jc w:val="both"/>
      </w:pPr>
      <w:r>
        <w:rPr>
          <w:rFonts w:ascii="Times New Roman"/>
          <w:b w:val="false"/>
          <w:i w:val="false"/>
          <w:color w:val="000000"/>
          <w:sz w:val="28"/>
        </w:rPr>
        <w:t xml:space="preserve">                     (подпись осужденного(ой)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0" w:id="598"/>
    <w:p>
      <w:pPr>
        <w:spacing w:after="0"/>
        <w:ind w:left="0"/>
        <w:jc w:val="left"/>
      </w:pPr>
      <w:r>
        <w:rPr>
          <w:rFonts w:ascii="Times New Roman"/>
          <w:b/>
          <w:i w:val="false"/>
          <w:color w:val="000000"/>
        </w:rPr>
        <w:t xml:space="preserve"> Расписка о получении памятки осужденного</w:t>
      </w:r>
      <w:r>
        <w:br/>
      </w:r>
      <w:r>
        <w:rPr>
          <w:rFonts w:ascii="Times New Roman"/>
          <w:b/>
          <w:i w:val="false"/>
          <w:color w:val="000000"/>
        </w:rPr>
        <w:t>к наказанию в виде ограничения свободы, лиц, осужденных условно по</w:t>
      </w:r>
      <w:r>
        <w:br/>
      </w:r>
      <w:r>
        <w:rPr>
          <w:rFonts w:ascii="Times New Roman"/>
          <w:b/>
          <w:i w:val="false"/>
          <w:color w:val="000000"/>
        </w:rPr>
        <w:t>эксплуатации электронных средств слежения</w:t>
      </w:r>
    </w:p>
    <w:bookmarkEnd w:id="598"/>
    <w:p>
      <w:pPr>
        <w:spacing w:after="0"/>
        <w:ind w:left="0"/>
        <w:jc w:val="both"/>
      </w:pPr>
      <w:bookmarkStart w:name="z621" w:id="599"/>
      <w:r>
        <w:rPr>
          <w:rFonts w:ascii="Times New Roman"/>
          <w:b w:val="false"/>
          <w:i w:val="false"/>
          <w:color w:val="000000"/>
          <w:sz w:val="28"/>
        </w:rPr>
        <w:t>
      Осужденному(ой)_________________________________________________________</w:t>
      </w:r>
    </w:p>
    <w:bookmarkEnd w:id="599"/>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622" w:id="600"/>
      <w:r>
        <w:rPr>
          <w:rFonts w:ascii="Times New Roman"/>
          <w:b w:val="false"/>
          <w:i w:val="false"/>
          <w:color w:val="000000"/>
          <w:sz w:val="28"/>
        </w:rPr>
        <w:t>
      установлено электронное средство слежения__________________________________</w:t>
      </w:r>
    </w:p>
    <w:bookmarkEnd w:id="600"/>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(указать какое)</w:t>
      </w:r>
    </w:p>
    <w:p>
      <w:pPr>
        <w:spacing w:after="0"/>
        <w:ind w:left="0"/>
        <w:jc w:val="both"/>
      </w:pPr>
      <w:bookmarkStart w:name="z623" w:id="601"/>
      <w:r>
        <w:rPr>
          <w:rFonts w:ascii="Times New Roman"/>
          <w:b w:val="false"/>
          <w:i w:val="false"/>
          <w:color w:val="000000"/>
          <w:sz w:val="28"/>
        </w:rPr>
        <w:t>
      на период _______________________________________________________________</w:t>
      </w:r>
    </w:p>
    <w:bookmarkEnd w:id="601"/>
    <w:p>
      <w:pPr>
        <w:spacing w:after="0"/>
        <w:ind w:left="0"/>
        <w:jc w:val="both"/>
      </w:pPr>
      <w:r>
        <w:rPr>
          <w:rFonts w:ascii="Times New Roman"/>
          <w:b w:val="false"/>
          <w:i w:val="false"/>
          <w:color w:val="000000"/>
          <w:sz w:val="28"/>
        </w:rPr>
        <w:t>разъяснен порядок эксплуатации данного средства 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(радиус действия, периодичность смены элементов питания, другие характеристики)</w:t>
      </w:r>
    </w:p>
    <w:bookmarkStart w:name="z624" w:id="602"/>
    <w:p>
      <w:pPr>
        <w:spacing w:after="0"/>
        <w:ind w:left="0"/>
        <w:jc w:val="both"/>
      </w:pPr>
      <w:r>
        <w:rPr>
          <w:rFonts w:ascii="Times New Roman"/>
          <w:b w:val="false"/>
          <w:i w:val="false"/>
          <w:color w:val="000000"/>
          <w:sz w:val="28"/>
        </w:rPr>
        <w:t>
      Ознакомил: Начальник (старший инспектор, инспектор)</w:t>
      </w:r>
    </w:p>
    <w:bookmarkEnd w:id="602"/>
    <w:p>
      <w:pPr>
        <w:spacing w:after="0"/>
        <w:ind w:left="0"/>
        <w:jc w:val="both"/>
      </w:pPr>
      <w:bookmarkStart w:name="z625" w:id="603"/>
      <w:r>
        <w:rPr>
          <w:rFonts w:ascii="Times New Roman"/>
          <w:b w:val="false"/>
          <w:i w:val="false"/>
          <w:color w:val="000000"/>
          <w:sz w:val="28"/>
        </w:rPr>
        <w:t>
      ______________________________________</w:t>
      </w:r>
    </w:p>
    <w:bookmarkEnd w:id="603"/>
    <w:p>
      <w:pPr>
        <w:spacing w:after="0"/>
        <w:ind w:left="0"/>
        <w:jc w:val="both"/>
      </w:pPr>
      <w:r>
        <w:rPr>
          <w:rFonts w:ascii="Times New Roman"/>
          <w:b w:val="false"/>
          <w:i w:val="false"/>
          <w:color w:val="000000"/>
          <w:sz w:val="28"/>
        </w:rPr>
        <w:t xml:space="preserve">                                  (наименование органа)</w:t>
      </w:r>
    </w:p>
    <w:p>
      <w:pPr>
        <w:spacing w:after="0"/>
        <w:ind w:left="0"/>
        <w:jc w:val="both"/>
      </w:pPr>
      <w:bookmarkStart w:name="z626" w:id="604"/>
      <w:r>
        <w:rPr>
          <w:rFonts w:ascii="Times New Roman"/>
          <w:b w:val="false"/>
          <w:i w:val="false"/>
          <w:color w:val="000000"/>
          <w:sz w:val="28"/>
        </w:rPr>
        <w:t>
      __________________________ __________________</w:t>
      </w:r>
    </w:p>
    <w:bookmarkEnd w:id="604"/>
    <w:p>
      <w:pPr>
        <w:spacing w:after="0"/>
        <w:ind w:left="0"/>
        <w:jc w:val="both"/>
      </w:pPr>
      <w:r>
        <w:rPr>
          <w:rFonts w:ascii="Times New Roman"/>
          <w:b w:val="false"/>
          <w:i w:val="false"/>
          <w:color w:val="000000"/>
          <w:sz w:val="28"/>
        </w:rPr>
        <w:t xml:space="preserve">                 (звание, фамилия, инициалы)      (подпись)</w:t>
      </w:r>
    </w:p>
    <w:p>
      <w:pPr>
        <w:spacing w:after="0"/>
        <w:ind w:left="0"/>
        <w:jc w:val="both"/>
      </w:pPr>
      <w:bookmarkStart w:name="z627" w:id="605"/>
      <w:r>
        <w:rPr>
          <w:rFonts w:ascii="Times New Roman"/>
          <w:b w:val="false"/>
          <w:i w:val="false"/>
          <w:color w:val="000000"/>
          <w:sz w:val="28"/>
        </w:rPr>
        <w:t>
      Памятку получил(а): _______________________________________________________</w:t>
      </w:r>
    </w:p>
    <w:bookmarkEnd w:id="605"/>
    <w:p>
      <w:pPr>
        <w:spacing w:after="0"/>
        <w:ind w:left="0"/>
        <w:jc w:val="both"/>
      </w:pPr>
      <w:r>
        <w:rPr>
          <w:rFonts w:ascii="Times New Roman"/>
          <w:b w:val="false"/>
          <w:i w:val="false"/>
          <w:color w:val="000000"/>
          <w:sz w:val="28"/>
        </w:rPr>
        <w:t xml:space="preserve">                                                  (фамилия, имя, отчество (при его наличии) осужденного(ой))</w:t>
      </w:r>
    </w:p>
    <w:bookmarkStart w:name="z628" w:id="606"/>
    <w:p>
      <w:pPr>
        <w:spacing w:after="0"/>
        <w:ind w:left="0"/>
        <w:jc w:val="both"/>
      </w:pPr>
      <w:r>
        <w:rPr>
          <w:rFonts w:ascii="Times New Roman"/>
          <w:b w:val="false"/>
          <w:i w:val="false"/>
          <w:color w:val="000000"/>
          <w:sz w:val="28"/>
        </w:rPr>
        <w:t>
      "___" _________20___ г.</w:t>
      </w:r>
    </w:p>
    <w:bookmarkEnd w:id="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1" w:id="607"/>
    <w:p>
      <w:pPr>
        <w:spacing w:after="0"/>
        <w:ind w:left="0"/>
        <w:jc w:val="left"/>
      </w:pPr>
      <w:r>
        <w:rPr>
          <w:rFonts w:ascii="Times New Roman"/>
          <w:b/>
          <w:i w:val="false"/>
          <w:color w:val="000000"/>
        </w:rPr>
        <w:t xml:space="preserve"> Постановление об отмене (замене) использовании</w:t>
      </w:r>
      <w:r>
        <w:br/>
      </w:r>
      <w:r>
        <w:rPr>
          <w:rFonts w:ascii="Times New Roman"/>
          <w:b/>
          <w:i w:val="false"/>
          <w:color w:val="000000"/>
        </w:rPr>
        <w:t>в отношении осужденного электронных средств слежения</w:t>
      </w:r>
    </w:p>
    <w:bookmarkEnd w:id="607"/>
    <w:p>
      <w:pPr>
        <w:spacing w:after="0"/>
        <w:ind w:left="0"/>
        <w:jc w:val="both"/>
      </w:pPr>
      <w:bookmarkStart w:name="z632" w:id="608"/>
      <w:r>
        <w:rPr>
          <w:rFonts w:ascii="Times New Roman"/>
          <w:b w:val="false"/>
          <w:i w:val="false"/>
          <w:color w:val="000000"/>
          <w:sz w:val="28"/>
        </w:rPr>
        <w:t>
      Я, начальник____________________________________________________________</w:t>
      </w:r>
    </w:p>
    <w:bookmarkEnd w:id="608"/>
    <w:p>
      <w:pPr>
        <w:spacing w:after="0"/>
        <w:ind w:left="0"/>
        <w:jc w:val="both"/>
      </w:pPr>
      <w:r>
        <w:rPr>
          <w:rFonts w:ascii="Times New Roman"/>
          <w:b w:val="false"/>
          <w:i w:val="false"/>
          <w:color w:val="000000"/>
          <w:sz w:val="28"/>
        </w:rPr>
        <w:t xml:space="preserve">                                     (лицо, замещающее начальника, наименование службы пробации)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инициалы) </w:t>
      </w:r>
    </w:p>
    <w:p>
      <w:pPr>
        <w:spacing w:after="0"/>
        <w:ind w:left="0"/>
        <w:jc w:val="both"/>
      </w:pPr>
      <w:bookmarkStart w:name="z633" w:id="609"/>
      <w:r>
        <w:rPr>
          <w:rFonts w:ascii="Times New Roman"/>
          <w:b w:val="false"/>
          <w:i w:val="false"/>
          <w:color w:val="000000"/>
          <w:sz w:val="28"/>
        </w:rPr>
        <w:t>
      рассмотрев материалы на __________________________________________________,</w:t>
      </w:r>
    </w:p>
    <w:bookmarkEnd w:id="609"/>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634" w:id="610"/>
      <w:r>
        <w:rPr>
          <w:rFonts w:ascii="Times New Roman"/>
          <w:b w:val="false"/>
          <w:i w:val="false"/>
          <w:color w:val="000000"/>
          <w:sz w:val="28"/>
        </w:rPr>
        <w:t>
      Осужденного(ой) "___"__________20___ года __________________________________</w:t>
      </w:r>
    </w:p>
    <w:bookmarkEnd w:id="610"/>
    <w:p>
      <w:pPr>
        <w:spacing w:after="0"/>
        <w:ind w:left="0"/>
        <w:jc w:val="both"/>
      </w:pPr>
      <w:r>
        <w:rPr>
          <w:rFonts w:ascii="Times New Roman"/>
          <w:b w:val="false"/>
          <w:i w:val="false"/>
          <w:color w:val="000000"/>
          <w:sz w:val="28"/>
        </w:rPr>
        <w:t xml:space="preserve">                                                                                                      (наименование суда)</w:t>
      </w:r>
    </w:p>
    <w:p>
      <w:pPr>
        <w:spacing w:after="0"/>
        <w:ind w:left="0"/>
        <w:jc w:val="both"/>
      </w:pPr>
      <w:r>
        <w:rPr>
          <w:rFonts w:ascii="Times New Roman"/>
          <w:b w:val="false"/>
          <w:i w:val="false"/>
          <w:color w:val="000000"/>
          <w:sz w:val="28"/>
        </w:rPr>
        <w:t>по ст. ___________________ УК РК к ______________________________________________</w:t>
      </w:r>
    </w:p>
    <w:p>
      <w:pPr>
        <w:spacing w:after="0"/>
        <w:ind w:left="0"/>
        <w:jc w:val="both"/>
      </w:pPr>
      <w:r>
        <w:rPr>
          <w:rFonts w:ascii="Times New Roman"/>
          <w:b w:val="false"/>
          <w:i w:val="false"/>
          <w:color w:val="000000"/>
          <w:sz w:val="28"/>
        </w:rPr>
        <w:t xml:space="preserve">                                                                                         (срок наказания)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(ограничение свободы, условное осуждение)</w:t>
      </w:r>
    </w:p>
    <w:bookmarkStart w:name="z635" w:id="611"/>
    <w:p>
      <w:pPr>
        <w:spacing w:after="0"/>
        <w:ind w:left="0"/>
        <w:jc w:val="left"/>
      </w:pPr>
      <w:r>
        <w:rPr>
          <w:rFonts w:ascii="Times New Roman"/>
          <w:b/>
          <w:i w:val="false"/>
          <w:color w:val="000000"/>
        </w:rPr>
        <w:t xml:space="preserve">                                                                            Установил:</w:t>
      </w:r>
    </w:p>
    <w:bookmarkEnd w:id="611"/>
    <w:p>
      <w:pPr>
        <w:spacing w:after="0"/>
        <w:ind w:left="0"/>
        <w:jc w:val="both"/>
      </w:pPr>
      <w:bookmarkStart w:name="z636" w:id="612"/>
      <w:r>
        <w:rPr>
          <w:rFonts w:ascii="Times New Roman"/>
          <w:b w:val="false"/>
          <w:i w:val="false"/>
          <w:color w:val="000000"/>
          <w:sz w:val="28"/>
        </w:rPr>
        <w:t>
      _______________________________________________________________________</w:t>
      </w:r>
    </w:p>
    <w:bookmarkEnd w:id="612"/>
    <w:p>
      <w:pPr>
        <w:spacing w:after="0"/>
        <w:ind w:left="0"/>
        <w:jc w:val="both"/>
      </w:pPr>
      <w:r>
        <w:rPr>
          <w:rFonts w:ascii="Times New Roman"/>
          <w:b w:val="false"/>
          <w:i w:val="false"/>
          <w:color w:val="000000"/>
          <w:sz w:val="28"/>
        </w:rPr>
        <w:t xml:space="preserve"> (указываются причины и условия, свидетельствующие о необходимости отмены (замены)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использования электронных средств слежения)</w:t>
      </w:r>
    </w:p>
    <w:bookmarkStart w:name="z637" w:id="613"/>
    <w:p>
      <w:pPr>
        <w:spacing w:after="0"/>
        <w:ind w:left="0"/>
        <w:jc w:val="both"/>
      </w:pPr>
      <w:r>
        <w:rPr>
          <w:rFonts w:ascii="Times New Roman"/>
          <w:b w:val="false"/>
          <w:i w:val="false"/>
          <w:color w:val="000000"/>
          <w:sz w:val="28"/>
        </w:rPr>
        <w:t xml:space="preserve">
      На основании изложенного и руководствуясь частью 1 </w:t>
      </w:r>
      <w:r>
        <w:rPr>
          <w:rFonts w:ascii="Times New Roman"/>
          <w:b w:val="false"/>
          <w:i w:val="false"/>
          <w:color w:val="000000"/>
          <w:sz w:val="28"/>
        </w:rPr>
        <w:t>статьи 69</w:t>
      </w:r>
      <w:r>
        <w:rPr>
          <w:rFonts w:ascii="Times New Roman"/>
          <w:b w:val="false"/>
          <w:i w:val="false"/>
          <w:color w:val="000000"/>
          <w:sz w:val="28"/>
        </w:rPr>
        <w:t xml:space="preserve">, частью 5 </w:t>
      </w:r>
      <w:r>
        <w:rPr>
          <w:rFonts w:ascii="Times New Roman"/>
          <w:b w:val="false"/>
          <w:i w:val="false"/>
          <w:color w:val="000000"/>
          <w:sz w:val="28"/>
        </w:rPr>
        <w:t xml:space="preserve">статьи 174 </w:t>
      </w:r>
      <w:r>
        <w:rPr>
          <w:rFonts w:ascii="Times New Roman"/>
          <w:b w:val="false"/>
          <w:i w:val="false"/>
          <w:color w:val="000000"/>
          <w:sz w:val="28"/>
        </w:rPr>
        <w:t>УИК РК,</w:t>
      </w:r>
    </w:p>
    <w:bookmarkEnd w:id="613"/>
    <w:bookmarkStart w:name="z638" w:id="614"/>
    <w:p>
      <w:pPr>
        <w:spacing w:after="0"/>
        <w:ind w:left="0"/>
        <w:jc w:val="left"/>
      </w:pPr>
      <w:r>
        <w:rPr>
          <w:rFonts w:ascii="Times New Roman"/>
          <w:b/>
          <w:i w:val="false"/>
          <w:color w:val="000000"/>
        </w:rPr>
        <w:t xml:space="preserve">                                                         Постановил:</w:t>
      </w:r>
    </w:p>
    <w:bookmarkEnd w:id="614"/>
    <w:p>
      <w:pPr>
        <w:spacing w:after="0"/>
        <w:ind w:left="0"/>
        <w:jc w:val="both"/>
      </w:pPr>
      <w:bookmarkStart w:name="z639" w:id="615"/>
      <w:r>
        <w:rPr>
          <w:rFonts w:ascii="Times New Roman"/>
          <w:b w:val="false"/>
          <w:i w:val="false"/>
          <w:color w:val="000000"/>
          <w:sz w:val="28"/>
        </w:rPr>
        <w:t>
      Отменить (заменить) в отношении осужденного(ой) ____________________________</w:t>
      </w:r>
    </w:p>
    <w:bookmarkEnd w:id="615"/>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(ненужное зачеркнуть) (фамилия, инициалы)</w:t>
      </w:r>
    </w:p>
    <w:p>
      <w:pPr>
        <w:spacing w:after="0"/>
        <w:ind w:left="0"/>
        <w:jc w:val="both"/>
      </w:pPr>
      <w:bookmarkStart w:name="z640" w:id="616"/>
      <w:r>
        <w:rPr>
          <w:rFonts w:ascii="Times New Roman"/>
          <w:b w:val="false"/>
          <w:i w:val="false"/>
          <w:color w:val="000000"/>
          <w:sz w:val="28"/>
        </w:rPr>
        <w:t>
      электронные средства слежения _____________________________________________</w:t>
      </w:r>
    </w:p>
    <w:bookmarkEnd w:id="616"/>
    <w:p>
      <w:pPr>
        <w:spacing w:after="0"/>
        <w:ind w:left="0"/>
        <w:jc w:val="both"/>
      </w:pPr>
      <w:r>
        <w:rPr>
          <w:rFonts w:ascii="Times New Roman"/>
          <w:b w:val="false"/>
          <w:i w:val="false"/>
          <w:color w:val="000000"/>
          <w:sz w:val="28"/>
        </w:rPr>
        <w:t xml:space="preserve">                                                                        (наименование электронных средств слежения)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Начальник (старший инспектор, инспектор) ______________________________________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________________________________ __________________</w:t>
      </w:r>
    </w:p>
    <w:p>
      <w:pPr>
        <w:spacing w:after="0"/>
        <w:ind w:left="0"/>
        <w:jc w:val="both"/>
      </w:pPr>
      <w:r>
        <w:rPr>
          <w:rFonts w:ascii="Times New Roman"/>
          <w:b w:val="false"/>
          <w:i w:val="false"/>
          <w:color w:val="000000"/>
          <w:sz w:val="28"/>
        </w:rPr>
        <w:t xml:space="preserve">      (звание, фамилия, инициалы)                (подпись)</w:t>
      </w:r>
    </w:p>
    <w:p>
      <w:pPr>
        <w:spacing w:after="0"/>
        <w:ind w:left="0"/>
        <w:jc w:val="both"/>
      </w:pPr>
      <w:bookmarkStart w:name="z641" w:id="617"/>
      <w:r>
        <w:rPr>
          <w:rFonts w:ascii="Times New Roman"/>
          <w:b w:val="false"/>
          <w:i w:val="false"/>
          <w:color w:val="000000"/>
          <w:sz w:val="28"/>
        </w:rPr>
        <w:t xml:space="preserve">
      М.П. С постановлением ознакомлен(а): __________ _______________________ </w:t>
      </w:r>
    </w:p>
    <w:bookmarkEnd w:id="617"/>
    <w:p>
      <w:pPr>
        <w:spacing w:after="0"/>
        <w:ind w:left="0"/>
        <w:jc w:val="both"/>
      </w:pPr>
      <w:r>
        <w:rPr>
          <w:rFonts w:ascii="Times New Roman"/>
          <w:b w:val="false"/>
          <w:i w:val="false"/>
          <w:color w:val="000000"/>
          <w:sz w:val="28"/>
        </w:rPr>
        <w:t xml:space="preserve">                                                                            (подпись) (инициалы, фамилия осужденного(ой))</w:t>
      </w:r>
    </w:p>
    <w:bookmarkStart w:name="z642" w:id="618"/>
    <w:p>
      <w:pPr>
        <w:spacing w:after="0"/>
        <w:ind w:left="0"/>
        <w:jc w:val="both"/>
      </w:pPr>
      <w:r>
        <w:rPr>
          <w:rFonts w:ascii="Times New Roman"/>
          <w:b w:val="false"/>
          <w:i w:val="false"/>
          <w:color w:val="000000"/>
          <w:sz w:val="28"/>
        </w:rPr>
        <w:t>
      "___"____________20___года.</w:t>
      </w:r>
    </w:p>
    <w:bookmarkEnd w:id="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службы пробации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45" w:id="619"/>
      <w:r>
        <w:rPr>
          <w:rFonts w:ascii="Times New Roman"/>
          <w:b w:val="false"/>
          <w:i w:val="false"/>
          <w:color w:val="000000"/>
          <w:sz w:val="28"/>
        </w:rPr>
        <w:t>
      ____________________________________________________________</w:t>
      </w:r>
    </w:p>
    <w:bookmarkEnd w:id="619"/>
    <w:p>
      <w:pPr>
        <w:spacing w:after="0"/>
        <w:ind w:left="0"/>
        <w:jc w:val="both"/>
      </w:pPr>
      <w:r>
        <w:rPr>
          <w:rFonts w:ascii="Times New Roman"/>
          <w:b w:val="false"/>
          <w:i w:val="false"/>
          <w:color w:val="000000"/>
          <w:sz w:val="28"/>
        </w:rPr>
        <w:t xml:space="preserve">                                                (наименование службы пробации)</w:t>
      </w:r>
    </w:p>
    <w:bookmarkStart w:name="z646" w:id="620"/>
    <w:p>
      <w:pPr>
        <w:spacing w:after="0"/>
        <w:ind w:left="0"/>
        <w:jc w:val="left"/>
      </w:pPr>
      <w:r>
        <w:rPr>
          <w:rFonts w:ascii="Times New Roman"/>
          <w:b/>
          <w:i w:val="false"/>
          <w:color w:val="000000"/>
        </w:rPr>
        <w:t xml:space="preserve"> Акт установления неисправностей электронных средств слежения</w:t>
      </w:r>
    </w:p>
    <w:bookmarkEnd w:id="620"/>
    <w:p>
      <w:pPr>
        <w:spacing w:after="0"/>
        <w:ind w:left="0"/>
        <w:jc w:val="both"/>
      </w:pPr>
      <w:bookmarkStart w:name="z647" w:id="621"/>
      <w:r>
        <w:rPr>
          <w:rFonts w:ascii="Times New Roman"/>
          <w:b w:val="false"/>
          <w:i w:val="false"/>
          <w:color w:val="000000"/>
          <w:sz w:val="28"/>
        </w:rPr>
        <w:t>
      Я, начальник____________________________________________________</w:t>
      </w:r>
    </w:p>
    <w:bookmarkEnd w:id="621"/>
    <w:p>
      <w:pPr>
        <w:spacing w:after="0"/>
        <w:ind w:left="0"/>
        <w:jc w:val="both"/>
      </w:pPr>
      <w:r>
        <w:rPr>
          <w:rFonts w:ascii="Times New Roman"/>
          <w:b w:val="false"/>
          <w:i w:val="false"/>
          <w:color w:val="000000"/>
          <w:sz w:val="28"/>
        </w:rPr>
        <w:t xml:space="preserve">                            (лицо, замещающее начальника, наименование службы пробации)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инициалы) В присутствии понятых:</w:t>
      </w:r>
    </w:p>
    <w:p>
      <w:pPr>
        <w:spacing w:after="0"/>
        <w:ind w:left="0"/>
        <w:jc w:val="both"/>
      </w:pPr>
      <w:bookmarkStart w:name="z648" w:id="622"/>
      <w:r>
        <w:rPr>
          <w:rFonts w:ascii="Times New Roman"/>
          <w:b w:val="false"/>
          <w:i w:val="false"/>
          <w:color w:val="000000"/>
          <w:sz w:val="28"/>
        </w:rPr>
        <w:t>
      1. ___________________________________________________________________</w:t>
      </w:r>
    </w:p>
    <w:bookmarkEnd w:id="622"/>
    <w:p>
      <w:pPr>
        <w:spacing w:after="0"/>
        <w:ind w:left="0"/>
        <w:jc w:val="both"/>
      </w:pPr>
      <w:r>
        <w:rPr>
          <w:rFonts w:ascii="Times New Roman"/>
          <w:b w:val="false"/>
          <w:i w:val="false"/>
          <w:color w:val="000000"/>
          <w:sz w:val="28"/>
        </w:rPr>
        <w:t xml:space="preserve">                             (фамилия, имя, отчество (при его наличии), место жительства)</w:t>
      </w:r>
    </w:p>
    <w:p>
      <w:pPr>
        <w:spacing w:after="0"/>
        <w:ind w:left="0"/>
        <w:jc w:val="both"/>
      </w:pPr>
      <w:bookmarkStart w:name="z649" w:id="623"/>
      <w:r>
        <w:rPr>
          <w:rFonts w:ascii="Times New Roman"/>
          <w:b w:val="false"/>
          <w:i w:val="false"/>
          <w:color w:val="000000"/>
          <w:sz w:val="28"/>
        </w:rPr>
        <w:t>
      2. ___________________________________________________________________</w:t>
      </w:r>
    </w:p>
    <w:bookmarkEnd w:id="623"/>
    <w:p>
      <w:pPr>
        <w:spacing w:after="0"/>
        <w:ind w:left="0"/>
        <w:jc w:val="both"/>
      </w:pPr>
      <w:r>
        <w:rPr>
          <w:rFonts w:ascii="Times New Roman"/>
          <w:b w:val="false"/>
          <w:i w:val="false"/>
          <w:color w:val="000000"/>
          <w:sz w:val="28"/>
        </w:rPr>
        <w:t xml:space="preserve">                           (фамилия, имя, отчество (при его наличии), место жительства) </w:t>
      </w:r>
    </w:p>
    <w:p>
      <w:pPr>
        <w:spacing w:after="0"/>
        <w:ind w:left="0"/>
        <w:jc w:val="both"/>
      </w:pPr>
      <w:bookmarkStart w:name="z650" w:id="624"/>
      <w:r>
        <w:rPr>
          <w:rFonts w:ascii="Times New Roman"/>
          <w:b w:val="false"/>
          <w:i w:val="false"/>
          <w:color w:val="000000"/>
          <w:sz w:val="28"/>
        </w:rPr>
        <w:t>
      Рассмотрев причину неисправности электронных средств слежения установленного</w:t>
      </w:r>
    </w:p>
    <w:bookmarkEnd w:id="624"/>
    <w:p>
      <w:pPr>
        <w:spacing w:after="0"/>
        <w:ind w:left="0"/>
        <w:jc w:val="both"/>
      </w:pPr>
      <w:r>
        <w:rPr>
          <w:rFonts w:ascii="Times New Roman"/>
          <w:b w:val="false"/>
          <w:i w:val="false"/>
          <w:color w:val="000000"/>
          <w:sz w:val="28"/>
        </w:rPr>
        <w:t>на осужденного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651" w:id="625"/>
      <w:r>
        <w:rPr>
          <w:rFonts w:ascii="Times New Roman"/>
          <w:b w:val="false"/>
          <w:i w:val="false"/>
          <w:color w:val="000000"/>
          <w:sz w:val="28"/>
        </w:rPr>
        <w:t>
      ________________________________________________________________________</w:t>
      </w:r>
    </w:p>
    <w:bookmarkEnd w:id="625"/>
    <w:p>
      <w:pPr>
        <w:spacing w:after="0"/>
        <w:ind w:left="0"/>
        <w:jc w:val="both"/>
      </w:pPr>
      <w:r>
        <w:rPr>
          <w:rFonts w:ascii="Times New Roman"/>
          <w:b w:val="false"/>
          <w:i w:val="false"/>
          <w:color w:val="000000"/>
          <w:sz w:val="28"/>
        </w:rPr>
        <w:t xml:space="preserve">                                   (указываются наименование электронных средств слежения)</w:t>
      </w:r>
    </w:p>
    <w:bookmarkStart w:name="z652" w:id="626"/>
    <w:p>
      <w:pPr>
        <w:spacing w:after="0"/>
        <w:ind w:left="0"/>
        <w:jc w:val="both"/>
      </w:pPr>
      <w:r>
        <w:rPr>
          <w:rFonts w:ascii="Times New Roman"/>
          <w:b w:val="false"/>
          <w:i w:val="false"/>
          <w:color w:val="000000"/>
          <w:sz w:val="28"/>
        </w:rPr>
        <w:t>
      Установил:</w:t>
      </w:r>
    </w:p>
    <w:bookmarkEnd w:id="626"/>
    <w:p>
      <w:pPr>
        <w:spacing w:after="0"/>
        <w:ind w:left="0"/>
        <w:jc w:val="both"/>
      </w:pPr>
      <w:bookmarkStart w:name="z653" w:id="627"/>
      <w:r>
        <w:rPr>
          <w:rFonts w:ascii="Times New Roman"/>
          <w:b w:val="false"/>
          <w:i w:val="false"/>
          <w:color w:val="000000"/>
          <w:sz w:val="28"/>
        </w:rPr>
        <w:t>
      ________________________________________________________________________</w:t>
      </w:r>
    </w:p>
    <w:bookmarkEnd w:id="627"/>
    <w:p>
      <w:pPr>
        <w:spacing w:after="0"/>
        <w:ind w:left="0"/>
        <w:jc w:val="both"/>
      </w:pPr>
      <w:r>
        <w:rPr>
          <w:rFonts w:ascii="Times New Roman"/>
          <w:b w:val="false"/>
          <w:i w:val="false"/>
          <w:color w:val="000000"/>
          <w:sz w:val="28"/>
        </w:rPr>
        <w:t xml:space="preserve">                     (указываются причины неисправности, электронных средств слежения,</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степень виновности осужденного)</w:t>
      </w:r>
    </w:p>
    <w:bookmarkStart w:name="z654" w:id="628"/>
    <w:p>
      <w:pPr>
        <w:spacing w:after="0"/>
        <w:ind w:left="0"/>
        <w:jc w:val="both"/>
      </w:pPr>
      <w:r>
        <w:rPr>
          <w:rFonts w:ascii="Times New Roman"/>
          <w:b w:val="false"/>
          <w:i w:val="false"/>
          <w:color w:val="000000"/>
          <w:sz w:val="28"/>
        </w:rPr>
        <w:t>
      На основании изложенного,</w:t>
      </w:r>
    </w:p>
    <w:bookmarkEnd w:id="628"/>
    <w:bookmarkStart w:name="z655" w:id="629"/>
    <w:p>
      <w:pPr>
        <w:spacing w:after="0"/>
        <w:ind w:left="0"/>
        <w:jc w:val="both"/>
      </w:pPr>
      <w:r>
        <w:rPr>
          <w:rFonts w:ascii="Times New Roman"/>
          <w:b w:val="false"/>
          <w:i w:val="false"/>
          <w:color w:val="000000"/>
          <w:sz w:val="28"/>
        </w:rPr>
        <w:t>
      Постановил:</w:t>
      </w:r>
    </w:p>
    <w:bookmarkEnd w:id="629"/>
    <w:p>
      <w:pPr>
        <w:spacing w:after="0"/>
        <w:ind w:left="0"/>
        <w:jc w:val="both"/>
      </w:pPr>
      <w:bookmarkStart w:name="z656" w:id="630"/>
      <w:r>
        <w:rPr>
          <w:rFonts w:ascii="Times New Roman"/>
          <w:b w:val="false"/>
          <w:i w:val="false"/>
          <w:color w:val="000000"/>
          <w:sz w:val="28"/>
        </w:rPr>
        <w:t>
      Электронные средства слежения пришли в неисправность по вине (по другим</w:t>
      </w:r>
    </w:p>
    <w:bookmarkEnd w:id="630"/>
    <w:p>
      <w:pPr>
        <w:spacing w:after="0"/>
        <w:ind w:left="0"/>
        <w:jc w:val="both"/>
      </w:pPr>
      <w:r>
        <w:rPr>
          <w:rFonts w:ascii="Times New Roman"/>
          <w:b w:val="false"/>
          <w:i w:val="false"/>
          <w:color w:val="000000"/>
          <w:sz w:val="28"/>
        </w:rPr>
        <w:t>причинам не зависящим от осужденного в связи с чем, полагаю (ненужное зачеркнуть)</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(в случае установления вины осужденного, материалы направляются в суд</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для взыскания ущерба с осужденного в гражданском порядке, в случае отсутствия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явных повреждений прибор направляется на экспертизу).</w:t>
      </w:r>
    </w:p>
    <w:bookmarkStart w:name="z657" w:id="631"/>
    <w:p>
      <w:pPr>
        <w:spacing w:after="0"/>
        <w:ind w:left="0"/>
        <w:jc w:val="both"/>
      </w:pPr>
      <w:r>
        <w:rPr>
          <w:rFonts w:ascii="Times New Roman"/>
          <w:b w:val="false"/>
          <w:i w:val="false"/>
          <w:color w:val="000000"/>
          <w:sz w:val="28"/>
        </w:rPr>
        <w:t>
      Начальник (старший инспектор, инспектор)</w:t>
      </w:r>
    </w:p>
    <w:bookmarkEnd w:id="631"/>
    <w:p>
      <w:pPr>
        <w:spacing w:after="0"/>
        <w:ind w:left="0"/>
        <w:jc w:val="both"/>
      </w:pPr>
      <w:bookmarkStart w:name="z658" w:id="632"/>
      <w:r>
        <w:rPr>
          <w:rFonts w:ascii="Times New Roman"/>
          <w:b w:val="false"/>
          <w:i w:val="false"/>
          <w:color w:val="000000"/>
          <w:sz w:val="28"/>
        </w:rPr>
        <w:t>
      _________________________________________</w:t>
      </w:r>
    </w:p>
    <w:bookmarkEnd w:id="632"/>
    <w:p>
      <w:pPr>
        <w:spacing w:after="0"/>
        <w:ind w:left="0"/>
        <w:jc w:val="both"/>
      </w:pPr>
      <w:r>
        <w:rPr>
          <w:rFonts w:ascii="Times New Roman"/>
          <w:b w:val="false"/>
          <w:i w:val="false"/>
          <w:color w:val="000000"/>
          <w:sz w:val="28"/>
        </w:rPr>
        <w:t xml:space="preserve">                                 (наименование органа) </w:t>
      </w:r>
    </w:p>
    <w:p>
      <w:pPr>
        <w:spacing w:after="0"/>
        <w:ind w:left="0"/>
        <w:jc w:val="both"/>
      </w:pPr>
      <w:bookmarkStart w:name="z659" w:id="633"/>
      <w:r>
        <w:rPr>
          <w:rFonts w:ascii="Times New Roman"/>
          <w:b w:val="false"/>
          <w:i w:val="false"/>
          <w:color w:val="000000"/>
          <w:sz w:val="28"/>
        </w:rPr>
        <w:t>
      __________________________ ______________</w:t>
      </w:r>
    </w:p>
    <w:bookmarkEnd w:id="633"/>
    <w:p>
      <w:pPr>
        <w:spacing w:after="0"/>
        <w:ind w:left="0"/>
        <w:jc w:val="both"/>
      </w:pPr>
      <w:r>
        <w:rPr>
          <w:rFonts w:ascii="Times New Roman"/>
          <w:b w:val="false"/>
          <w:i w:val="false"/>
          <w:color w:val="000000"/>
          <w:sz w:val="28"/>
        </w:rPr>
        <w:t xml:space="preserve">               (звание, фамилия, инициалы) (подпись)</w:t>
      </w:r>
    </w:p>
    <w:bookmarkStart w:name="z660" w:id="634"/>
    <w:p>
      <w:pPr>
        <w:spacing w:after="0"/>
        <w:ind w:left="0"/>
        <w:jc w:val="both"/>
      </w:pPr>
      <w:r>
        <w:rPr>
          <w:rFonts w:ascii="Times New Roman"/>
          <w:b w:val="false"/>
          <w:i w:val="false"/>
          <w:color w:val="000000"/>
          <w:sz w:val="28"/>
        </w:rPr>
        <w:t>
      М.П.</w:t>
      </w:r>
    </w:p>
    <w:bookmarkEnd w:id="634"/>
    <w:p>
      <w:pPr>
        <w:spacing w:after="0"/>
        <w:ind w:left="0"/>
        <w:jc w:val="both"/>
      </w:pPr>
      <w:bookmarkStart w:name="z661" w:id="635"/>
      <w:r>
        <w:rPr>
          <w:rFonts w:ascii="Times New Roman"/>
          <w:b w:val="false"/>
          <w:i w:val="false"/>
          <w:color w:val="000000"/>
          <w:sz w:val="28"/>
        </w:rPr>
        <w:t>
      С актом ознакомлены: __________ ____________________________________</w:t>
      </w:r>
    </w:p>
    <w:bookmarkEnd w:id="635"/>
    <w:p>
      <w:pPr>
        <w:spacing w:after="0"/>
        <w:ind w:left="0"/>
        <w:jc w:val="both"/>
      </w:pPr>
      <w:r>
        <w:rPr>
          <w:rFonts w:ascii="Times New Roman"/>
          <w:b w:val="false"/>
          <w:i w:val="false"/>
          <w:color w:val="000000"/>
          <w:sz w:val="28"/>
        </w:rPr>
        <w:t xml:space="preserve">                                                      (подпись) (инициалы, фамилия осужденного(ой)</w:t>
      </w:r>
    </w:p>
    <w:bookmarkStart w:name="z662" w:id="636"/>
    <w:p>
      <w:pPr>
        <w:spacing w:after="0"/>
        <w:ind w:left="0"/>
        <w:jc w:val="both"/>
      </w:pPr>
      <w:r>
        <w:rPr>
          <w:rFonts w:ascii="Times New Roman"/>
          <w:b w:val="false"/>
          <w:i w:val="false"/>
          <w:color w:val="000000"/>
          <w:sz w:val="28"/>
        </w:rPr>
        <w:t>
      Понятые:</w:t>
      </w:r>
    </w:p>
    <w:bookmarkEnd w:id="636"/>
    <w:p>
      <w:pPr>
        <w:spacing w:after="0"/>
        <w:ind w:left="0"/>
        <w:jc w:val="both"/>
      </w:pPr>
      <w:bookmarkStart w:name="z663" w:id="637"/>
      <w:r>
        <w:rPr>
          <w:rFonts w:ascii="Times New Roman"/>
          <w:b w:val="false"/>
          <w:i w:val="false"/>
          <w:color w:val="000000"/>
          <w:sz w:val="28"/>
        </w:rPr>
        <w:t>
      1. _____________________________________________________________</w:t>
      </w:r>
    </w:p>
    <w:bookmarkEnd w:id="637"/>
    <w:p>
      <w:pPr>
        <w:spacing w:after="0"/>
        <w:ind w:left="0"/>
        <w:jc w:val="both"/>
      </w:pPr>
      <w:r>
        <w:rPr>
          <w:rFonts w:ascii="Times New Roman"/>
          <w:b w:val="false"/>
          <w:i w:val="false"/>
          <w:color w:val="000000"/>
          <w:sz w:val="28"/>
        </w:rPr>
        <w:t xml:space="preserve">                                                        (фамилия и инициалы)</w:t>
      </w:r>
    </w:p>
    <w:p>
      <w:pPr>
        <w:spacing w:after="0"/>
        <w:ind w:left="0"/>
        <w:jc w:val="both"/>
      </w:pPr>
      <w:bookmarkStart w:name="z664" w:id="638"/>
      <w:r>
        <w:rPr>
          <w:rFonts w:ascii="Times New Roman"/>
          <w:b w:val="false"/>
          <w:i w:val="false"/>
          <w:color w:val="000000"/>
          <w:sz w:val="28"/>
        </w:rPr>
        <w:t>
      2. _____________________________________________________________</w:t>
      </w:r>
    </w:p>
    <w:bookmarkEnd w:id="638"/>
    <w:p>
      <w:pPr>
        <w:spacing w:after="0"/>
        <w:ind w:left="0"/>
        <w:jc w:val="both"/>
      </w:pPr>
      <w:r>
        <w:rPr>
          <w:rFonts w:ascii="Times New Roman"/>
          <w:b w:val="false"/>
          <w:i w:val="false"/>
          <w:color w:val="000000"/>
          <w:sz w:val="28"/>
        </w:rPr>
        <w:t xml:space="preserve">                                                        (фамилия и инициалы)</w:t>
      </w:r>
    </w:p>
    <w:bookmarkStart w:name="z665" w:id="639"/>
    <w:p>
      <w:pPr>
        <w:spacing w:after="0"/>
        <w:ind w:left="0"/>
        <w:jc w:val="both"/>
      </w:pPr>
      <w:r>
        <w:rPr>
          <w:rFonts w:ascii="Times New Roman"/>
          <w:b w:val="false"/>
          <w:i w:val="false"/>
          <w:color w:val="000000"/>
          <w:sz w:val="28"/>
        </w:rPr>
        <w:t>
      "___" __________ 20 __ года.</w:t>
      </w:r>
    </w:p>
    <w:bookmarkEnd w:id="6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