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db18" w14:textId="33ed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ввода режима особых условий в учреждениях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августа 2014 года № 510. Зарегистрирован в Министерстве юстиции Республики Казахстан 16 сентября 2014 года № 9733.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меняется, в соответствии с приказом Министра внутренних дел РК от 30.09.2025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части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Уголовно-исполнительного кодекса Республики Казахстан от 5 июля 2014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ввода режима особых условий в учреждениях уголовно-исполнительной системы.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внутренних дел РК от 30.09.2025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внутренних дел Республики Казахстан от 29 марта 2012 года № 182 "О некоторых вопросах уголовно-исполнительной системы Министерства внутренних дел Республики Казахстан" (зарегистрированный в Реестре государственной регистрации нормативных правовых актов 8 мая 2012 года № 7630, опубликованный в газете "Казахстанская правда" от 31 октября 2012 года, 6 ноября 2012 года, 7 ноября 2012 года № 375-376, 383-384 (27194-27195, 27202-27203, 27204-27206), 8 ноября 2012 года № 388-389 (27207-27208).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уголовно-исполнительной системы Министерства внутренних дел Республики Казахстан (Бердалин Б.М.)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"Әділет" и официальных средствах массовой информации;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www.mvd.gov.kz.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Комитет уголовно-исполнительной системы Министерства внутренних дел Республики Казахстан (Бердалин Б.М.).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опубликования, но не ранее 1 января 2015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генерал-лейтенант полиции                К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2014 № 510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ввода режима особых условий в учреждениях уголовно-исполнительной системы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меняется, в соответствии с приказом Министра внутренних дел РК от 30.09.2025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ввода режима особых условий в учреждениях уголовно-исполнительной системы (далее - Правила) разработаны в соответствии с подпунктом 7)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(далее – УИК) и определяют порядок ввода режима особых условий в учреждениях уголовно-исполнительной системы (далее - учреждение).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внутренних дел РК от 30.09.2025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введения режима особых условий является стабилизация оперативной обстановки, пресечение противоправных действий осужденных, восстановление законности и порядка, а также создание условий, необходимых для проведения неотложных спасательных и аварийных работ.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Режим особых условий вводится, при наличии реальной угрозы организации работы учреждения, безопасности работающего в нем персонала, осужденных и лиц, проживающих в прилегающей территории, установлении которых невозможно без применения чрезвычайных мер.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 для введения режима особых условий в учреждениях в соответствии со статьей 101 УИК: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возникновение чрезвычайной ситуации природного, техногенного и социального характера;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введение в районе дислокации учреждения чрезвычайного, особого или военного положения;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массовые беспорядки;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групповое неповиновение осужденных;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реальной угрозы вооруженного нападения на места содержания под стражей.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внутренних дел РК от 30.09.2025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Режим особых условий состоит из элементов, реализацией которых достигается выполнение основных задач: возвращение учреждения к нормальной жизнедеятельности, пресечение противоправных действий со стороны осужденных, обеспечение безопасности персонала учреждения и осужденных, и лиц, проживающих на прилегающей к учреждению территории, а также ликвидация последствий стихийных бедствий, катастроф, аварий и пожаров.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действия режима особых условий в учреждении: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может быть приостановлено на время действия указанного режима реализация прав осужденных,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УИК;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вводится усиленный вариант охраны и надзора;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вводится особый порядок допуска на объекты;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изменяется распорядок дня учреждения;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ограничивается деятельность производственных, коммунально-бытовых, культурно-просветительных, медико-санитарных и иных служб.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внутренних дел РК от 30.09.2025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Режим особых условий вводится по решению Министра внутренних дел Республики Казахстан, согласованному с Генеральным Прокурором Республики Казахстан, на срок до тридцати суток.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достижения целей ввода режима особых условий в установленный срок, время его действия продлевается указанными должностными лицами дополнительно до тридцати суток.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внутренних дел РК от 30.09.2025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возникновения непосредственной угрозы жизни и здоровью осужденных, персонала или иных лиц руководитель территориального органа уголовно-исполнительной системы по согласованию с руководителем территориального органа внутренних дел и прокурором области или приравненным к нему прокурором вправе вводить меры, предусмотренные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101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самостоятельно с немедленным уведомлением Министра внутренних дел Республики Казахстан.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Министр внутренних дел Республики Казахстан в течение одних суток со дня получения уведомления принимает решение о введении режима особых условий или об отмене введенных мер.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внутренних дел РК от 30.09.2025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Перемещение осужденных в другие учреждения в случае объявления чрезвычайных ситуаций социального, природного или техногенного характера, либо введения режима особых условий, исключающих возможность нахождения осужденных в учреждении,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внутренних дел РК от 05.06.2017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вводе режима особых условий оформляется в виде приказа, в котором указываются: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обстоятельства, послужившие основанием для введения режима особых условий,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мероприятий подлежащих исполнению;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привлекаемые силы и средства уголовно-исполнительной системы, целесообразность привлечения сил и средств органов внутренних дел и Национальной гвардии, ответственные должностные лица;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выполнения задач.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