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b66c" w14:textId="2d7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высшие военные учебные заведения, реализующие профессиональные учебные программы высшего военного образования для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июля 2014 года № 483. Зарегистрирован в Министерстве юстиции Республики Казахстан 9 сентября 2014 года № 9723. Утратил силу приказом Министра внутренних дел Республики Казахстан от 26 января 2016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высшие военные учебные заведения, осуществляющие подготовку кадров для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Главному командованию Национальной гвардии Республики Казахстан – Комитету Министерства внутренних дел Республики Казахстан (Р.Ф. Жаксылыков)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Главнокомандующего Национальной гвардией Республики Казахстан – Председателя Комитета Министерства внутренних дел Республики Казахстан (Р.Ф. Жаксылыков).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ноября 2012 года № 620 «О некоторых вопросах организации образования Министерства внутренних дел Республики Казахстан» (зарегистрирован в Реестре государственной регистрации нормативных правовых актов Республики Казахстан 24 января 2013 года под № 8300 и опубликованный в газете «Казахстанская правда» от 16 февраля 2013 г. № 59-60 (27333-27334)):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генерал-лейтенант полиции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 » _______________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июля 2014 года № 483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в высшие военные учебные заведения, реализующие профессиональные учебные программы высшего военного образования для Национальной гвардии Республики Казахстан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Правила приема в высшие военные учебные заведения, осуществляющие подготовку кадров для Национальной гвардии Республики Казахстан, (далее - Правила) определяют порядок приема в высшие военные учебные заведения, реализующие профессиональные учебные программы высшего военного образования для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высшие военные учебные заведения принимаются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Департаменты (управления, отделы) органов внутренних дел, совместно с управлениями (отделами) образования областей и городов Астана, Алматы, воинские части Национальной гвардии Республики Казахстан (далее – воинские части) на основании перечня специальностей и плана набора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проводят профессионально-ориентационную работу и формируют списки поступающих с оформлением учебных дел по результатам: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единого национального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ЕНТ) или комплексного тестирования (далее - 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медицинского осмотра Департаментов органов внутренних дел или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документов для приема в высшие военные учебные заведения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Поступающие из числа военнослужащих до 1 июня года поступления обращаются с рапортом на имя командира (начальника), с указанием воинского звания, фамилии, имени и отчества, даты рождения, занимаемой должности, уровня образования, наименования военного учебного заведения и специальности, по которой желают обучаться.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 воинской части на основании рапорта поступающего обеспечивает ему возможность сбора документов, указанных в перечне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сдачи КТ, за счет учебного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Поступающие из числа граждан и воспитанников, не состоящие на воинской службе, до 25 июля года поступления обращаются в местные органы внутренних дел или в воинские части, с заявлением, в котором указывают фамилию, имя и отчество, дату рождения, уровень образования, наименование высшего военного учебного заведения и специальности, по которой желают обучаться, с приобщением документов, указанных в перечне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в высшие военные учебные заведения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Зачисление в высшие военные учебные заведения проводится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 и военного образования Главного командования Национальной гвардии Республики Казахстан - Комитета Министерства внутренних дел Республики Казахстан (далее - УКиВО) ежегодно до 20 июня года поступления утверждает приказом Главнокомандующего Национальной гвардией Республики Казахстан составы приемной и апелляционной комиссий, их обязанности, план работы приемной комиссии, а также пороговый балл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ЕНТ и КТ, но не ниже порогового уровня,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 о пороговом балле в местные органы внутренних дел и воинские части направляется до 20 мая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назначается начальник высшего военного учебного заведения или представитель от структурного подразделения Главного командования Национальной гвардии Республики Казахстан - Комитета Министерства внутренних дел Республики Казахстан, курирующего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приемной комиссии в обязательном порядке включаются: представители воспитательной и кадровой структур, юридической и медицинской служб, военный психолог.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местными исполнительными органами в состав приемной комиссии включаются представители от областных и районных маслихатов, ветеранских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приемной комиссии принимаются открытым голосованием и считаются принятыми, если за них подано большинство голосов от общего количества членов приемной комиссии. В случае равенства голосов принятым считается решение, за которое проголосовал председатель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Зачисление в высшие военные учебные заведения проводится в период с 1 по 25 августа года поступления на конкурсной основе с учетом баллов сертификата ЕНТ или КТ, а также данных по медицинским, физическим, психофизиологическим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приемной комиссии проводятся в соответствии с утвержденным планом работы, сопровождаются оформлением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Апелляционная комиссия создается в целях обеспечения соблюдения единых требований, разрешения спорных вопросов и действует на период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на имя председателя апелляционной комиссии лично поступающим до 13 часов следующего дня после объявления результатов медицинского осмотра, психофизиологического заключения, физической подготовленности.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существу апелляции, оформленное протоколом, выносится в течение одного календарного дня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На заключительном заседании приемной комиссии поступающему объявляется решение о зачислении на учебу или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 завершению работы приемной комиссии составляется протокол приемной комиссии о приеме на обучение по специальностям, с указанием анкетных данных поступивших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до 1 сентября представляются в УКиВО.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условия зачисления в высшее военное учебное заведение зарубежного государства, отличаются от условий зачисления, указанных в настоящих Правилах, конкурсный отбор проводится на основании международных соглашений сторон и/или приглашения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Принимающая сторона проводит с поступившим, прошедшим по конкурсу, собеседование и/или экзамены на соответствие требованиям принимающей стороны. Результаты собеседования и/или экзаменов являются решающими при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Начальник высшего военного учебного заведения заключает договор на оказание образовательных услуг, контракт о прохождении воинской службы по типовой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777 «О мерах по реализации Указа Президента Республики Казахстан от 25 мая 2006 года № 124 «Об утверждении Правил прохождения воинской службы в Вооруженных Силах, других войсках и воинских формированиях Республики Казахстан» и издает приказ о зачислении в списки высшего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Поступившим в высшее военное учебное заведение зарубежного государства основанием для направления в распоряжение начальника высшего военного учебного заведения зарубежного государства является приказ Главнокомандующего Национальной гвардией Республики Казахстан – Председателя Комитета Министерства внутренних дел Республики Казахстан. Контракт о прохождении воинской службы заключает Главнокомандующий Национальной гвардией Республики Казахстан – Председатель Комитета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о зачислении издает начальник высшего военного учебного заведения зарубежного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Высшие военные учебные заведения в течение десяти рабочих дней после издания приказа о зачислении направляют в воинские части выписки из приказа о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является основанием для исключения из списков воинских частей военнослужащих, зачисленных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приема в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высшего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</w:t>
            </w:r>
          </w:p>
          <w:bookmarkEnd w:id="11"/>
        </w:tc>
      </w:tr>
    </w:tbl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специальностей и план набора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214"/>
        <w:gridCol w:w="764"/>
        <w:gridCol w:w="1721"/>
        <w:gridCol w:w="764"/>
        <w:gridCol w:w="3637"/>
      </w:tblGrid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п/п</w:t>
            </w:r>
          </w:p>
          <w:bookmarkEnd w:id="13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высших военных учебных заведении/специальности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набора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Профильный предмет по выбору ЕНТ или 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НГ РК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арубежных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стран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14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приема в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высшего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</w:t>
            </w:r>
          </w:p>
          <w:bookmarkEnd w:id="16"/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представляемых кандидатами для поступления в высшие военные учебные заведения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
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копия заграничного паспорта Республики Казахстан (для кандидатов, поступающих в военные учебные заведения зарубежных государств);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 об образовании (табеля успеваемости для кандидатов, оканчивающих среднее учебное заведение в году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ЕНТ или КТ (в течении 3 рабочих дней после получения сертификата на руки);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шесть фотографий размером 4,5x6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автобиография (напечатанная и написанная собственноручно);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характеристика с места воинской службы (работы) или учебы с выводом о целесообразности направления на учебу, подписанная руководителем (командиром, начальником) организации (воинской части,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служебная карточка (для действующих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карта медицинского осмотра и заключение медицинского освидетельствования военно-врачебной комиссией о соответствии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психиатрического, наркологического, кожно-венерологического и туберкулезного диспансеров;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справка на ВИЧ со сроком давности не более 1 месяца (представляется при прибытии в военное учебное заведение);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брака (расторжении брака), о рождении детей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копии документов, дающих право на льготы и преимущества;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кандидата на заключение им контракта о прохождении воинской службы (для кандидатов, не достигших к моменту зачисления в военное учебное заведение, восемнадцатилетнего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кандидата на выезд кандидата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кандидата на выезд кандидата за пределы Республики Казахстан (для кандидатов для поступления в зарубежные военные учебные заведения и не достигших к моменту зачисления восемнадцатилетнего возраста)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документов: удостоверяющих личность (удостоверение личности, паспорт), образование, военный билет (приписное свидетельство), документов, подтверждающих преимущественное право на зачисление в военное учебное заведение, сертификат ЕНТ или КТ предъявляются поступающими в приемную комиссию по прибытии.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приема в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высшего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</w:t>
            </w:r>
          </w:p>
          <w:bookmarkEnd w:id="19"/>
        </w:tc>
      </w:tr>
    </w:tbl>
    <w:bookmarkStart w:name="z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приемной комиссии о зачислении на учебу по специальностям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                           «__»________20___года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заполнения)                                           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 на своем заседании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595"/>
        <w:gridCol w:w="595"/>
        <w:gridCol w:w="596"/>
        <w:gridCol w:w="1093"/>
        <w:gridCol w:w="761"/>
        <w:gridCol w:w="596"/>
        <w:gridCol w:w="596"/>
        <w:gridCol w:w="925"/>
        <w:gridCol w:w="1036"/>
        <w:gridCol w:w="925"/>
        <w:gridCol w:w="925"/>
        <w:gridCol w:w="1521"/>
        <w:gridCol w:w="926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Преимущественное право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Преимущественное право в случае одинаковых показателей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Пригодность по состоянию здоровья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профпригодности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подготовленость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аттестата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ЕНТ или 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предмет +баллы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205"/>
        <w:gridCol w:w="1205"/>
        <w:gridCol w:w="1205"/>
        <w:gridCol w:w="1234"/>
        <w:gridCol w:w="1205"/>
        <w:gridCol w:w="1205"/>
        <w:gridCol w:w="1205"/>
        <w:gridCol w:w="1206"/>
        <w:gridCol w:w="1206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  <w:bookmarkEnd w:id="25"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ДВД/ учреждение оформившее документы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голосования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воздержались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