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3610" w14:textId="7ed3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3 марта 2014 года № 135 "Об утверждении регламента государственной услуги 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июня 2014 года № 376. Зарегистрирован в Министерстве юстиции Республики Казахстан 1 августа 2014 года № 9666. Утратил силу приказом Министра внутренних дел Республики Казахстан от 30 мая 2015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2014 года № 135 «Об утверждении регламента государственной услуги «Продление и выдача выездных виз» (зарегистрированный в Реестре государственной регистрации нормативных правовых актов за № 9228, опубликован в информационно-правовой системе «Әділет» от 23 июня 2014 года),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«Продление и выдача выездных виз» (далее – Регламент),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2014г. № 376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«Продление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выездных виз» 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«Продление и выдача выездных виз»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