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7149" w14:textId="2d67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10 декабря 2014 года № 250. Зарегистрировано Департаментом юстиции Актюбинской области 13 января 2015 года № 4147. Срок действия решения - до 1 января 2016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республиканском бюджете на 2015-2017 годы"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областной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числе,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- 101 048 986,1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- 28 557 572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- 3 450 791,6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- 69 040 622,5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- 102 860 788,8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- 8 027 219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- 10 150 577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- 2 123 358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- 458 422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- 458 422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- -10 297 443,7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- 10 297 443,7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Актюбинского областного маслихата от 27.02.2015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27.03.2015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27.05.2015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27.07.2015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27.10.2015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11.12.2015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2015 год распределение общей суммы поступлений от налогов в бюджеты районов и города Актобе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индивидуальному подоходному налогу с доходов, облагаемых у источника выплаты: по городу Актобе - 28 процентов, Байганинскому - 50 процентов, Мугалжарскому - 54 процентов, Хромтаускому - 50 процентов и остальным районам по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социальному налогу: по городу Актобе - 28 процентов, Байганинскому - 50 процентов, Мугалжарскому - 54 процента, Хромтаускому - 50 процентов и остальным районам по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 индивидуальному подоходному налогу с доходов, необлагаемых у источника выплаты,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бюджеты районов и города Актобе.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Установить, что в доход областного бюджета зачисляются: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эмиссии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водными ресурсами поверхностных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лесные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использование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областного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областной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областной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аренды имущества областной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вознаграждения, полученные от размещения в депозиты временно свободных бюджетных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областной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денег от проведения государственных закупок, организуемых государственными учреждениями, финансируемыми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отчисления недропользователей на социально-экономическое развитие региона и развитие его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неналоговые поступления в областной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государственного имущества, закрепленного за государственными учреждениями, финансируемыми из областного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поступления от погашения, выданных из областного бюджета кредитов, продажи финансовых активов государства, находящихся в областной коммунальной собственности, займов местных исполнительных органов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Предусмотреть в областном бюджете на 2015 год объем бюджетных изъятий в областной бюджет в сумме 11 989 041 тысяча тенге, из них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Актобе - 6 634 823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 - 343 741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 району - 3 786 615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 району - 324 296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 району - 899 566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в областном бюджете на 2015 год целевые текущие трансферты в республиканский бюджет в связи с передачей расходов, предусмотренных на осуществление образовательного процесса в организациях среднего образования для 10-11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 в сумме 127 045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Актюбинского областного маслихата от 27.03.2015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6-1. Учесть в областном бюджете на 2015 год поступление целевых трансфертов из Национального фонда Республики Казахстан в общей сумме 10 156 757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Актюбинского областного маслихата от 27.03.2015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с изменением, внесенным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1 января 2015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минимальный размер заработной платы - 21 364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- 1 982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величина прожиточного минимума для исчисления размеров базовых социальных выплат - 21 364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установлена выплата с 1 января 2015 года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Актюбинского областного маслихата от 27.03.2015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установлен с 1 января 2015 года месячный размер денежной компенсации на содержание жилища и оплату коммунальных услуг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 в сумме 3 739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предусмотрена на 2015 год субвенция, передаваемая из республиканского бюджета в областной бюджет в сумме 19 926 241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Предусмотреть в областном бюджете на 2015 год объемы субвенций, передаваемых из областного бюджета в районные бюджеты в сумме 15 833 423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- 2 021 782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 - 1 151 947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 - 944 530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 - 1 524 357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 - 2 278 784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 - 1 929 195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 - 2 227 619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 - 2 755 209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Учесть в областном бюджете на 2015 год поступление целевых текущих трансфертов из республиканского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9 040 тысяч тенге - на проведение учений по действиям при угрозе и возникновении кризисной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558 977 тысячи тенге - на поддержку субъектов агропромышленного комплекса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Республики Казахстан на 2013-2020 годы "Агробизнес-2020";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25 378 тысяч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214 148 тысячи тенге - на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262 288 тысяч тенге -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1 446 048 тысяч тенге - на поддержку частного предпринимательства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126 058 тысяч тенге - на реализацию текущих мероприятий в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54 088 тысяч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2 885 594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1 580 765 тысячи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728 103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330 610 тысяч тенге - на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235 006 тысяч тенге - на апробирование подушевого финансирования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113 091 тысячи тенге - на увеличение размера стипендий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14 323 910 тысяч тенге - на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461 671 тысяч тенге - на обеспечение иммунопрофилактики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10 546 тысяч тенге - на увеличение размера стипендий,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2 416 тысяч тенге -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44 537 тысяч тенге -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29 225 тысяч тенге - на содержание штатной численности, уполномоченного органа по контролю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37 021 тысяча тенге - 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321 тысяча тенге - 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462 535 тысяч тенге - на организацию и проведение поисково-разведочных работ на подземные воды для хозяйственно-питьевого водоснабжения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15 038 тысяч тенге - на содержание штатной численности, отделов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Актюбинского областного маслихата от 27.03.2015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27.10.2015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11.12.2015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Учесть в областном бюджете на 2015 год поступление целевых трансфертов и кредитов из республиканского бюджета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регионов до 2020</w:t>
      </w:r>
      <w:r>
        <w:rPr>
          <w:rFonts w:ascii="Times New Roman"/>
          <w:b w:val="false"/>
          <w:i w:val="false"/>
          <w:color w:val="000000"/>
          <w:sz w:val="28"/>
        </w:rPr>
        <w:t>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кредитование на проектирование и (или) строительство жилья - 1 989 162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проектирование, развитие и (или) обустройство инженерно-коммуникационной инфраструктуры - 401 450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проектирование и (или) строительство, реконструкция жилья коммунального жилищного фонда - 1 344 487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Учесть в областном бюджете на 2015 год поступление кредитов из республиканского бюджета на содействие развитию предпринимательства в моногородах на 2015 год в сумме 59 000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кредитов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Предусмотреть в областном бюджете на 2015 год целевые текущие трансферты и трансферты на развитие бюджетам районов и города Актобе: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39 623,6 тысяч тенге - на благоустройство и озеленение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96 081,5 тысяч тенге - на разработку генеральных планов совмещенных с проектом детальной планировки, проектов детальной планировки и проектов застройки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2 164 340,9 тысяча тенге - на капитальный и средний ремонт автомобильных дорог районного значения (улиц города)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991 тысяч тенге - на проведение энергетического аудита многоквартирных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123 638,9 тысяч тенге - на возмещение (до 50%) стоимости сельскохозяйственных животных (крупного и мелкого рогатого скота) больных бруцеллезом,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670 321 тысяч тенге - на обеспечение деятельности районных и городских неспециализированных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208 450,6 тысяч тенге - на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1 338 669,3 тысяч тенге - на строительство и реконструкцию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688 467 тысяч тенге - на проектирование и (или) строительство, реконструкция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253 570,8 тысяч тенге -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299 924 тысячи тенге - на развитие системы водоснабжения и водоотведения;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171 317 тысяч тенге - на развитие системы водоснабжения в сельских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366 341,4 тысяч тенге -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91 174,1 тысячи тенге - на развитие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324 322,8 тысяч тенге - на реализацию бюджетных инвестиционных проектов в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20 364,5 тысяч тенге - на развитие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- 250 048,5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эксплуатации сетей газификации, находящихся в коммунальной собственности районов - 38 009,5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- 927 331,9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учреждений и организаций образования - 364 658,7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инженерной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регионов до 2020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4 860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бесперебойного теплоснабжения малых городов – 39 586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нижестоящих бюджетов, в связи с изменением законодательства –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государственных органов - 14 461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- 100 000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Актюбинского областного маслихата от 27.02.2015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27.05.2015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27.07.2015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27.10.2015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11.12.2015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Утвердить резерв местного исполнительного органа области на 2015 год в сумме 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решениями Актюбинского областного маслихата от 27.02.2015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27.05.2015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27.10.2015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Утвердить перечень областных бюджетных программ, не подлежащих секвестру в процессе исполнения областного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6459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101 048 986,1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28 557 572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12 225 545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12 225 545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10 263 127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10 263 127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6 068 900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6 068 900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3 450 791,6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58 723,1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5 235,8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12 147,2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31 025,2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10 314,9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972 014,6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972 014,6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2 420 053,9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2 420 053,9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69 040 622,5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12 306 233,5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12 306 233,5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56 734 389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56 734 389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1001"/>
        <w:gridCol w:w="1001"/>
        <w:gridCol w:w="5582"/>
        <w:gridCol w:w="3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102 860 788,8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1 349 786,3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1 096 037,4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933 440,4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769 874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в сфере религиозной деятельности на местном уровне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ситауций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гражданской обороны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5 724 526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5 709 488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5 709 488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4 564 582,5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982 183,5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14 799 251,2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3 559 081,9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2 295 963,9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745 426,2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612 204,7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4 698 265,5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4 386 942,5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4 386 942,5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4 586 606,9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1 139 788,6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673 109,3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3 446 818,3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3 426 630,3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реконструкция объектов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22 774 485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5 957 154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5 957 154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2 992 560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13 700 044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13 700 044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12 026 338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1 308 547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886 123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1 703 051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868 046,5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325 993,5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286 044,5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479 355,5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479 355,5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191 689,5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6 604 010,3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3 082 225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3 017 278,8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2 032 954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984 324,8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3 269 320,8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2 292 651,8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218 577,8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976 669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64 242,4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495 617,1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276 028,4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118 210,1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252 464,5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250 048,5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250 048,5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7 367 778,4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культуры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5 737 076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спорта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5 384 985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4 567 120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222 787,4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68 405,4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3 514 371,8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3 051 836,8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3 051 836,8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3 051 836,8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7 691 556,4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6 941 933,9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6 941 933,9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83 482,9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68 880,7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29 704,2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5 013 328,3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123 638,9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100 746,3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35 097,3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35 097,3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408 289,7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408 289,7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147 490,1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91 174,1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222 256,6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108 577,1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96 081,5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5 634 701,6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2 138 913,7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2 138 913,7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748 080,5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312 867,3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927 331,9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3 495 787,9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2 442 292,9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2 164 340,9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8 513 758,4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1 718 791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1 718 791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1 517 648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6 794 967,4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2 450 255,1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2 450 255,1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127 686,7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64 460,7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3 249 221,6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2 613 798,5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635 423,1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и гарантирование по кредитам банков для реализации проектов в моногородах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801 933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16 678 652,2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16 678 652,2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16 678 652,2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15 833 423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46 578,5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163 980,6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8 027 219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10 150 577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"Дорожной карты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5 398 743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5 398 743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3 760 527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3 760 527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2 123 358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2 123 358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2 120 510,6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-10 297 443,7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10 297 443,7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9 240 996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9 240 996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9 240 996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2 011 589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2 011 589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2 011 589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2 008 741,6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3 068 036,7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3 068 036,7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3 068 036,7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3365"/>
        <w:gridCol w:w="3531"/>
        <w:gridCol w:w="32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75 290 511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41 472 009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14 207 771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14 207 771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12 693 277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12 693 277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14 570 961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14 570 961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654 594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35 535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5 535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617 159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617 159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33 163 908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19 445 080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19 445 080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13 718 828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13 718 828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819"/>
        <w:gridCol w:w="1113"/>
        <w:gridCol w:w="1113"/>
        <w:gridCol w:w="5565"/>
        <w:gridCol w:w="2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75 099 433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1 195 725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ситауций областного масштаба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4 700 985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4 700 985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4 700 985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4 516 332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7 795 569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2 599 118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1 395 517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1 203 601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1 203 601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4 455 226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4 093 258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4 093 258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7 764 259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3 623 034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3 623 034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3 252 818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1 559 935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1 559 935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1 008 029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1 287 262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971 191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3 231 519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3 009 003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3 009 003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3 678 740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2 155 737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спорта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1 883 094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5 957 155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5 423 121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5 423 121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3 569 781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3 254 396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3 254 396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1 089 738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1 864 658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18 641 032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18 598 695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17 685 671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17 635 671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15 609 699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15 609 699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15 609 699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15 609 699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2 409 416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2 975 426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1 467 135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1 467 135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1 467 135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"Дорожной карты занятости 2020"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1 467 135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-2 218 338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2 218 338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2 604 579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2 604 579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2 604 579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72 851 762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44 463 058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15 036 471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15 036 471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13 521 977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13 521 977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15 904 610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15 904 610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612 408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31 189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1 189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579 119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579 119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27 776 296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21 782 518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21 782 518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5 993 778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5 993 778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819"/>
        <w:gridCol w:w="1113"/>
        <w:gridCol w:w="1113"/>
        <w:gridCol w:w="5565"/>
        <w:gridCol w:w="2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72 963 532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1 249 873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996 389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786 136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121 891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ситауций областного масштаба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4 817 930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4 817 930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4 817 930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4 628 468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8 179 378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2 728 331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1 431 258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1 297 073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1 297 073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4 674 287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4 297 228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4 297 228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8 205 958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4 727 535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4 727 535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4 331 404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1 635 152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1 635 152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1 078 592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1 358 803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1 025 675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76 389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3 798 683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2 210 042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спорта и туризма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1 937 399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1 122 086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1 563 116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1 563 116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1 563 116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1 563 116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6 216 535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5 662 267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5 662 267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980 485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57 920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3 268 386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2 381 123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2 381 123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2 051 123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18 249 276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18 205 697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17 230 798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17 180 798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15 799 394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15 799 394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15 799 394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15 799 394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890 075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1 467 135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1 467 135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1 467 135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1 467 135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"Дорожной карты занятости 2020"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1 467 135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577 060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-1 001 845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1 001 845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1 467 135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1 467 135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1 467 135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465 290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675"/>
        <w:gridCol w:w="1675"/>
        <w:gridCol w:w="7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</w:tr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образование области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