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c11b" w14:textId="19ec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24 апреля 2014 года № 124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ноября 2014 года № 414. Зарегистрировано Департаментом юстиции Актюбинской области 29 декабря 2014 года № 4136. Утратило силу постановлением акимата Актюбинской области от 22 мая 2015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22.05.2015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2014 года № 124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3905, опубликованное 29 мая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"приложении"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слово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"приложении"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слово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"приложении"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слово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"приложении"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слово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государственных услуг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по делам религий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3"/>
        <w:gridCol w:w="752"/>
        <w:gridCol w:w="5397"/>
        <w:gridCol w:w="540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77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77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 согласовании расположения помещений для проведений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177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 в культовое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(сооружение)"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 строительстве культовых зданий (сооружений), определении их места расположения, а также перепрофилировании (изменении функционального назначения) зданий (сооружений) в культовое здание (сооружение)"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