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ad2" w14:textId="eac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24 апреля 2014 года № 120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сентября 2014 года № 328. Зарегистрировано Департаментом юстиции Актюбинской области 17 октября 2014 года № 4041. Утратило силу постановлением акимата Актюбинской области от 17 июня 2015 года № 210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17.06.2015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2014 года № 120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 3912, опубликованное 5 июня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 6 (при выдаче лицензии), 7 (при переоформлении лицензии), 8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"/>
        <w:gridCol w:w="535"/>
        <w:gridCol w:w="5578"/>
        <w:gridCol w:w="56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апреля 2014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лицензии)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апреля 2014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переоформлении лицензии)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апреля 2014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дубликата лицензии)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