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9526" w14:textId="dc79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24 апреля 2014 года № 121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сентября 2014 года № 327. Зарегистрировано Департаментом юстиции Актюбинской области 17 октября 2014 года № 4040. Утратило силу постановлением акимата Актюбинской области от 28 апреля 2016 года №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апреля 2014 года № 121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 3913, опубликованное 3 июня 2014 года в газетах "Ақтөбе",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2014 года №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апреля 2014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373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