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6c91" w14:textId="98c6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25 июня 2014 года № 207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августа 2014 года № 308. Зарегистрировано Департаментом юстиции Актюбинской области 8 сентября 2014 года № 4030. Утратило силу постановлением акимата Актюбинской области от 25 сентября 2019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25.09.2019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25 июня 2014 года № 207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год" (зарегистрированное в реестре государственной регистрации нормативных правовых актов № 3962, опубликованное 10 июля 2014 года в газетах "Ақтөбе",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акту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обеспечить опубликование настоящего постановления на интернет-ресурсе управления.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2014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2014- 2015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4785"/>
        <w:gridCol w:w="1711"/>
        <w:gridCol w:w="1395"/>
        <w:gridCol w:w="273"/>
        <w:gridCol w:w="1007"/>
        <w:gridCol w:w="1007"/>
        <w:gridCol w:w="1324"/>
      </w:tblGrid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0100000 – Образование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Педагог, организатор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Фортепиано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Струнные инструменты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Народные инструменты.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Хоровое дирижирование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Преподаватель, хормейстер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Хоровое дирижирование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Преподаватель, хормейстер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солист ансамбля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солист ансамбля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народного пения с домброй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0513012 0513022 0513032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товаров, продавец непродовольствен-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товаров, контролер, кассир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отраслям и областям применения)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Оценщик-эксперт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0700000 - Геология, горнодобывающая промышленность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0910032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0910032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-электрик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1000000 - Металлургия и машиностроение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и автоматика в машиностроении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измерительным приборам и автоматике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 строительных, дорожных машин и оборудования (по отраслям)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машиниста тепловоза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Станочник широкого профиля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24048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Производство, монтаж, эксплуатация и ремонт (по отраслям)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24048 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1305023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1311013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1311013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проектировщик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городу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Производство, монтаж, эксплуатация и ремонт (по отраслям)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1211032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Швея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1400000- Строительство и коммунальное хозяйство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Каменщик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производства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1115042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районам: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2014-2015 учебный год за счет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442"/>
        <w:gridCol w:w="2132"/>
        <w:gridCol w:w="2238"/>
        <w:gridCol w:w="407"/>
        <w:gridCol w:w="1191"/>
        <w:gridCol w:w="1191"/>
        <w:gridCol w:w="1823"/>
      </w:tblGrid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Лесничий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по городу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38041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програмное обеспечение (по видам)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програмное обеспечение (по видам)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 вычислительных машин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(по профилю)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1409022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производства 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районам: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