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6807" w14:textId="e146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26 марта 2014 года № 83 "О некоторых вопросах развития животноводства в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августа 2014 года № 282. Зарегистрировано Департаментом юстиции Актюбинской области 5 сентября 2014 года № 4026. Утратило силу постановлением акимата Актюбинской области от 19 февраля 2015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19.02.2015 №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26 марта 2014 года № 83 «О некоторых вопросах развития животноводства в Актюбинской области» (зарегистрированное в реестре государственной регистрации нормативных правовых актов № 3835, опубликованное 8 апреля 2014 года в газетах «Ақтөбе», «Актюбинский вестник»)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развитие племенного животноводства и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повышение продуктивности и качества продукции животноводства, утвержденные вышеуказанным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Актюбинской области» обеспечить размещение настоящего постановления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августа 2014 года № 282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марта 2014 года № 83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828"/>
        <w:gridCol w:w="3353"/>
        <w:gridCol w:w="4732"/>
      </w:tblGrid>
      <w:tr>
        <w:trPr>
          <w:trHeight w:val="30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 в мясном скотоводстве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 в товарном мясном скотоводстве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 в молочном скотоводстве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овцеводстве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быков-производителей мясных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молодняка крупного рогатого скота мясного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Австралии, стран Северной и Южной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молодняка крупного рогатого скота молочного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Федерации, Республики Беларусь и 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молодняка крупного рогатого скота у отечественных товаропроизводителей,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селекции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молодняка,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августа 2014 года № 282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марта 2014 года № 83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560"/>
        <w:gridCol w:w="627"/>
        <w:gridCol w:w="3520"/>
        <w:gridCol w:w="4245"/>
      </w:tblGrid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говядина, в том числе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1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3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 1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1 уровня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