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e9491" w14:textId="66e94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акимата области от 20 мая 2014 года № 156 "Об утверждении регламента государственной услуги "Предоставление туристской информации, в том числе о туристском потенциале, объектах туризма и лицах, осуществляющих туристскую деятельность"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8 августа 2014 года № 287. Зарегистрировано Департаментом юстиции Актюбинской области 3 сентября 2014 года № 4018. Утратило силу постановлением акимата Актюбинской области от 12 июня 2015 года № 207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Актюбинской области от 12.06.2015 </w:t>
      </w:r>
      <w:r>
        <w:rPr>
          <w:rFonts w:ascii="Times New Roman"/>
          <w:b w:val="false"/>
          <w:i w:val="false"/>
          <w:color w:val="000000"/>
          <w:sz w:val="28"/>
        </w:rPr>
        <w:t>№ 207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экономики и бюджетного планирования Республики Казахстан от 14 августа 2013 года № 249 "Об утверждении Правил по разработке стандартов и регламентов государственных услуг", постановлением акимата области от 23 апреля 2014 года № 113 "О реорганизации управления предпринимательства и индустриально-инновационного развития Актюбинской области" акимат Актюбинской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области от 20 мая 2014 года № 156 "Об утверждении регламента государственной услуги "Предоставление туристской информации, в том числе о туристском потенциале, объектах туризма и лицах, осуществляющих туристскую деятельность" (зарегистрированное в реестре государственной регистрации нормативных правовых актов № 3919, опубликованное 12 июня 2014 года в газетах "Ақтөбе", "Актюбинский вестник")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"и индустриально-инновационного развития"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"первого заместителя акима области Абдибекова Н.К." заменить словами "заместителя акима области Искалиева Г.Н.";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туристской информации, в том числе о туристском потенциале, объектах туризма и лицах, осуществляющих туристскую деятельность", утвержденном вышеуказанным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"и индустриально-инновационного развития"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"приложению" дополнить цифрой "1";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 после слова "Приложение" дополнить цифрой "1";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 "8.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приложению 2 к настоящему регламенту. Справочник бизнес-процессов оказания государственной услуги размещается на интернет-ресурсе услугодателя.";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предпринимательства Актюбинской области" обеспечить размещение настоящего постановления в информационно-правовой системе "Әділет".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постановлению акимата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20 мая 2014 года № 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постановлению акимата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8 августа 2014 года № 287</w:t>
            </w:r>
          </w:p>
          <w:bookmarkEnd w:id="1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924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2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