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33e3" w14:textId="3bd3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июля 2014 года № 267. Зарегистрировано Департаментом юстиции Актюбинской области 28 августа 2014 года № 4011. Утратило силу постановлением акимата Актюбинской области от 06 августа 2015 года №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"Об утверждении стандартов государственных услуг в области ветеринарии"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июля 2014 года № 267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 на ветеринарно-санитарную экспертизу продуктов и сырья животного происхождения" (далее - государственная услуга) оказывается государственным учреждением "Управление сельского хозяйства Актюбинской области" (далее - услугодатель), а также посредством "Е-лицензирование":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государственных услуг осуществляется канцелярией услугодателя и посредством веб-портала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лицензия и (или) приложение к лицензии, переоформление, дубликат лицензии и (или) приложения к лицензии для занятия деятельностью в области ветеринарии, либо мотивированный ответ услугодателя об отказе в оказании государственной услуги,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для занятия деятельностью в области ветеринарии"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получения лицензии и приложения к лицензии заявление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переоформления лицензии, при утере, порче лицензии и (или) приложения к лицензии: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заявления и пакета документов, регистрирует – 30 минут. Результат – регистрация и направление руководству для ознакомления и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корреспонденцией и определяет ответственного исполнителя – 30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получает документы и проверяет полноту документов. Результат – подготовка лицензии и (или) приложения к лицензии – не позднее 15 рабочих дней, переоформление лицензии и (или) приложение к лицензии - не позднее 15 рабочих дней, дубликат лицензии и (или) приложение к лицензии в течение 2 рабочих дней, либо подготавливает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подписывает и заверяет печатью лицензию, либо мотивированный ответ об отказе в оказании государственной услуги - 30 минут. Результат – направление в канцелярию подписанного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результат оказания государственной услуги – 30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иными услугодателями, а так же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при оказания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ПШЭП (платежный шлюз "электронного правительства"), а затем эта информация поступает в информационной системе государственной базы данных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лицензии, переоформление, выдача дубликатов лицензии для занятия деятельностью в области ветеринарии"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для занятия деятельностью в области ветеринарии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июля 2014 года № 267</w:t>
            </w:r>
          </w:p>
        </w:tc>
      </w:tr>
    </w:tbl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(далее – услугодатель). Прием заявлений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ветеринарная справка выдаваемая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заявления и необходимых документов – 30 (тридцать) минут. Результат – регистрация, отметка на копии заявления о регистрации с указанием даты и времени приема пакета документов и направление ответственному исполнителю услугодателя для ознакомления, проверки представленных документов и выдачи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ознакамливается, проверяет представленные документы,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 - в течение дня обращения. Результат - подготовка ветеринарной справки и направление в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канцелярия услугодателя - выдает услугополучателю (либо его представителю по доверенности) результат оказания государственной услуги – 30 минут. Результат - роспись услугополучателя (либо его представителя по доверенности)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отражается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(действии), взаимодействий структурных подразделении (работников) услугодателя в процессе оказания государственных услуг, отражается в справочнике бизнес-процессов оказания государственной услуги.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описание последовательности между структурными подразделениями (работниками) с указанием длительности каждой процедуры (действия)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ветеринарной справки"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июля 2014 года № 267</w:t>
            </w:r>
          </w:p>
        </w:tc>
      </w:tr>
    </w:tbl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"Проведение идентификации сельскохозяйственных животных" (далее – государственная услуга) оказывается местными исполнительными органами Актюбинской области совместно с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выдачей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присвоение индивидуального номера животным одним из следующих способов (биркование, таврение, чипирование) и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получения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идентификации сельскохозяйственных животных",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 - 15 минут. Результат - выдача услугополучателю (либо его представителю по доверенности) копии заявления с отметкой о регистрации с указанием даты и времени приема пакета документов и направление ответственному исполнителю услугодателя для ознакомления, проверки полноты представленных документов и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ознакамливается, проверяет полноту представленных документов и подготавливает результат государственной услуги согласно срокам, указанным в плане мероприятий по проведению идентификации сельскохозяйственных животных, утвержденным местными исполнительными органами области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присваивает животному индивидуальный номер одним из следующих способов (биркование, таврение, чипирование), подготавливает ветеринарный паспорт и направляет в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утере, повреждении (невозможно определить индивидуальный номер) бирок (бирки) (получение дубликата) - 2 рабочих дня. Результат - присвоение животному нового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канцелярия услугодателя выдает результат оказания государственной услуги – 15 минут. Результат - роспись услугополучателя (либо его представителя по доверенности)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идентификации сельскохозяйственных животных"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идентификации сельскохозяйственных животных"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идентификации сельскохозяйственных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