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2060" w14:textId="5e82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июля 2014 года № 269. Зарегистрировано Департаментом юстиции Актюбинской области 28 августа 2014 года № 4010. Утратило силу постановлением акимата Актюбинской области от 17 августа 2015 года №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"Об утверждении стандартов государственных услуг в области растениеводства"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Актюбинской области от 05.06.2015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Актюбинской области от 05.06.2015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акимата Актюбинской области от 24.06.2015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акимата Актюбинской области от 24.06.2015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Тагимова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"Об утверждении стандартов государственных услуг в области растениеводства".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30 июля 2014 года № 269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Актюбинской области от 05.06.2015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30 июля 2014 года № 269</w:t>
            </w:r>
          </w:p>
        </w:tc>
      </w:tr>
    </w:tbl>
    <w:bookmarkStart w:name="z6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Актюбинской области от 05.06.2015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30 июля 2014 года № 269</w:t>
            </w:r>
          </w:p>
        </w:tc>
      </w:tr>
    </w:tbl>
    <w:bookmarkStart w:name="z1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Актюбинской области от 24.06.2015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30 июля 2014 года № 269</w:t>
            </w:r>
          </w:p>
        </w:tc>
      </w:tr>
    </w:tbl>
    <w:bookmarkStart w:name="z1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Актюбинской области от 24.06.2015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30 июля 2014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Start w:name="z2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 оказывается государственными учреждениями "Управление сельского хозяйства Актюбинской области" (далее - управление) и отделами сельского хозяйства и ветеринарии районов и города Актобе (далее - отдел).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черезканцелярию управления 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"Об утверждении стандартов государственных услуг в области растениеводства" (далее – стандарт):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от услугополучателя заявки с полным пакетом документов и выдается расписка о принятии заявки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расписки о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даты окончания приема заявок осуществляет их обработку и представляет на рассмотрение межведомственной комиссии (далее МВК) (10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представление на рассмотрение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Межведомственная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представленные отделом документы и формирует список услугополучателей, с указанием причитающейся суммы субсидии (8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Аким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список услугополучателей (2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утверждение списков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утверждения списка услугополучателей акимом района представляет его в управление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представление списков услугополучателей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составляет сводный реестр и направляет услугополучателю акты по объемам фактической реализации удобрений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направляет услугополучателю акты по объемам фактической реализации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формирует ведомость для выплаты субсидий и представляет реестр счетов к оплате в территориальное подразделение казначейства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представление реестров счетов к оплате в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межведомственная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аким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сопровождается блок-схемой прохождения каждого процедуры (действия)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к регламенту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