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e2e4" w14:textId="702e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июля 2014 года № 263. Зарегистрировано Департаментом юстиции Актюбинской области 26 августа 2014 года № 4004. Утратило силу постановлением акимата Актюбинской области от 3 июля 2015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03.07.2015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эмиссии в окружающую среду для объектов 2, 3 и 4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2, 3 и 4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природных ресурсов и регулирования природопользования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признания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3"/>
        <w:gridCol w:w="752"/>
        <w:gridCol w:w="5360"/>
        <w:gridCol w:w="544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разрешения на эмиссии в окружающую среду для объектов II, III и IV категории"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"Выдача разрешений на эмиссии в окружающую среду для объектов II, III и IV категории"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 (далее -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разрешение, переоформление разрешения на эмиссии в окружающую среду для объектов II, III и IV категорий либо мотивированный ответ услугодателя об отказе в дальнейшем рассмотрении заявления в форме электронного документа, удостоверенного электронной цифровой подписью (далее -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заявка для получения разрешения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или портал: запрос для получения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ЭЦП работника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(либо его представитель по доверенности) предоставляет услугодателю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документы и направляет ответственному исполнителю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рассматривает документы, подготавливает и предоставляет руководителю услугодателя: разрешение (не более 1 (один) месяца), переоформление разрешения на эмиссии в окружающую среду для объектов II, III и IV категорий (в месячный срок); мотивированный ответ об отказе в дальнейшем рассмотрении заявления (не более 15 (пятнадцати)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подписывает и направляет разрешение, переоформление разрешения на эмиссии в окружающую среду для объектов II, III и IV категорий либо мотивированный ответ об отказе в дальнейшем рассмотрении заявления сотруднику канцелярии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регистрирует и выдает разрешение, переоформление разрешения на эмиссии в окружающую среду для объектов II, III и IV категорий либо мотивированный ответ услугодателя об отказе в дальнейшем рассмотрении заявления услугополучателю (либо его представителю по доверенности) (не более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Описание порядка обращения и последовательности процедур (действий) услугополучателя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в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направление запроса через шлюз электронного правительства (далее –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Единую нотариальную информационную систему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запроса в АРМ ГБД "Е-лицензирование" и обработка услуги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услугополучателем результата государственной услуги (разрешения на эмиссии в окружающую среду для объектов II, III и IV категории) сформированной в АРМ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Функциональные взаимодействия информационных систем, задействованных при оказании государственной услуги через услугодателя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обращения в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оператора ЦОН в Автоматизированное рабочее место Интегрированного информационной системы ЦОН далее (АРМ ИИС ЦОН) логина и пароля (процесс авторизации) для оказании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2 – выбор оператором ЦОН, вывод на экран формы запроса для оказании государственной услуги и ввод оператором ЦОН данных услугополучателя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3 – направление запроса через шлюз ШЭП в ГБД ФЛ/ГБД ЮЛ о данных услугополучателя, а также в ЕНИС(в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наличия данных услугополучателя в ГБД ФЛ/ГБД ЮЛ,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5 – заполнение оператором ЦОН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6 – направление электронного документа (запроса услугополучателя) удостоверенного (подписанного) ЭЦП оператора ЦОН через ШЭП в АРМ ГБД "Е-лицензирование"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электронного документа в АРМ ГБД "Е-лицензирование"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услугодателем соответствия услугополучателя квалификационным требованиям и основаниям для выдачи разрешения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услугополучателя через оператора ЦОН результата услуги (разрешения на эмиссии в окружающую среду для объектов II, III, IV категории) сформированной в АРМ ГБД "Е-лицензирование" (в течение 2-х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предусмотренным Стандартом,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условие 1 – проверка на портале подлинности данных о зарегистрированном услугополучателе через логин (ИИН/БИН)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– формирование порталом сообщения об отказе в авторизации в связи с имеющимися нарушениями в данных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4 – выбор услугополучателем регистрационного свидетельства ЭЦП для удостоверения подписания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электронного документа (запроса услугополучателя) в портале и обработка запроса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услугополучателем результата государственной услуги (разрешения на эмиссии в окружающую среду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1924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в окружающую среду для объектов II, III и IV категории"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 описания последовательности процедур (действий),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1924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в окружающую среду для объектов II, III и IV категории"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1924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в окружающую среду для объектов II, III и IV категории"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1924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в окружающую среду для объектов II, III и IV категории"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1924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в окружающую среду для объектов II, III и IV категории"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эмиссии в окружающую среду для объектов II, III и IV категории"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9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июля 2014 года №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</w:tbl>
    <w:bookmarkStart w:name="z1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заключений государственной экологической экспертизы для объектов II, III и IV категории"</w:t>
      </w:r>
    </w:p>
    <w:bookmarkEnd w:id="16"/>
    <w:bookmarkStart w:name="z1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1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"Выдача заключений государственной экологической экспертизы для объектов II, III и IV категории"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 (далее -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заключение государственной экологической экспертизы для объектов II, III и IV категорий с выводом "согласовывается/не согласовывается либо мотивированный ответ услугодателя об отказе в дальнейшем рассмотрении заявления в форме электронного документа, удостоверенного электронной цифровой подписью (далее -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1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заявление для получения заключения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заключений государственной экологической экспертизы для объектов II, III и IV категории",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или портал: запрос для получения заключения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ЭЦП работника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(либо его представитель по доверенности) предоставляет услугодателю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документы и направляет руководителю отдела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услугодателя рассматривает документы и направляет ответственному исполнителю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рассматривает документы, подготавливает и предоставляет руководителю отдела услугодателя: выдача заключений государственной экологической экспертизы (не более 1 (один) месяца), выдача повторного заключения государственной экологической экспертизы - не более 10 (десять) рабочих дней; предварительная экспертиза – не более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услугодателя подписывает и направляет заключение государственной экологической экспертизы для объектов II, III и IV категорий сотруднику канцелярии услугодателя (не более 15 (пятнадцати) минут) либо проверяет результаты предварительной экспертизы (не более 15 (пятнадцати) минут) и направляет мотивированный ответ об отказе в дальнейшем рассмотрении заявления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подписывает и направляет мотивированный ответ об отказе в дальнейшем рассмотрении заявления сотруднику канцелярии услугодателя (не более 5 (пяти)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регистрирует и выдает заключение государственной экологической экспертизы для объектов II, III и IV категорий либо мотивированный ответ услугодателя об отказе в дальнейшем рассмотрении заявления услугополучателю (либо его представителю по доверенности) (не более 5 (пяти)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1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1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1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1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Описание порядка обращения и последовательности процедур (действий) услугополучателя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в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направление запроса через шлюз электронного правительства (далее –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Единую нотариальную информационную систему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запроса в АРМ ГБД "Е-лицензирование" и обработка услуги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услугодателем соответствия услугополучателя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 сформированной в АРМ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Функциональные взаимодействия информационных систем, задействованных при оказании государственной услуги через услугодателя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обращения в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оператора ЦОН в Автоматизированное рабочее место Интегрированного информационной системы ЦОН далее (АРМ ИИС ЦОН) логина и пароля (процесс авторизации) для оказании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2 – выбор оператором ЦОН, вывод на экран формы запроса для оказании государственной услуги и ввод оператором ЦОН данных услугополучателя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3 – направление запроса через шлюз ШЭП в ГБД ФЛ/ГБД ЮЛ о данных услугополучателя, а также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наличия данных услугополучателя в ГБД ФЛ/ГБД ЮЛ,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5 – заполнение оператором ЦОН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6 – направление электронного документа (запроса услугополучателя) удостоверенного (подписанного) ЭЦП оператора ЦОН через ШЭП в АРМ ГБД "Е-лицензирование"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электронного документа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услугодателем соответствия услугополучателя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услугополучателя через оператора ЦОН результата услуги (заключение государственной экологической экспертизы для объектов II, III и IV категории) сформированной в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предусмотренным Стандартом,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условие 1 – проверка на портале подлинности данных о зарегистрированном услугополучателе через логин (ИИН/БИН)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– формирование порталом сообщения об отказе в авторизации в связи с имеющимися нарушениями в данных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4 – выбор услугополучателем регистрационного свидетельства ЭЦП для удостоверения подписания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электронного документа (запроса услугополучателя) в портале и обработка запроса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услугодателем соответствия услугополучателя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1875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для объектов II, III и IV категории"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 описания последовательности процедур (действий),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1820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1875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для объектов II, III и IV категории"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1875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для объектов II, III и IV категории"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1875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для объектов II, III и IV категории"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II, III и IV категории"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июля 2014 года №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</w:tbl>
    <w:bookmarkStart w:name="z2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1"/>
    <w:bookmarkStart w:name="z2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– Постановление).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2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bookmarkStart w:name="z2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услуги, является предоставление услугополучателем (либо его представителем по доверенности) услугодателю заявления на выдачу постановления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(либо его представитель по доверенности)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регистрирует документы, подтверждает принятие заявления в виде расписки о приеме соответствующих документов с указанием,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должностного лица услугодателя принявшего заявление на оформление документов и направляет пакет документов руководителю услугодателя (не более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документы и направляет ответственному исполнителю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проверяет представленный пакет документов на полноту и уведомляет заявителя в случае нехватки какого-либо документа (в течение 3-х рабочих дней), рассматривает документы, подготавливает проект постановления акимата области и выдает постановление услугополучателю (либо его представителю по доверенности) (в течение 15 (пятнадцати) рабочих дней с момента сдачи пакета документов услугодателю).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2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2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1761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решения по закреплению охотничьих угодий и рыбохозяйственных водоемов и (или) участков за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миром 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сервитутов для нужд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1091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решения по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охотничьих угодий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рыбохозяйственных водоемов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участков за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миром 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сервитутов для нужд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