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1a12" w14:textId="d641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28 марта 2014 года № 86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июля 2014 года № 236. Зарегистрировано Департаментом юстиции Актюбинской области 12 августа 2014 года № 3985. Утратило силу постановлением акимата Актюбинской области от 24 июня 2015 года № 229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24.06.2015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марта 2014 года № 86 "Об утверждении регламентов государственных услуг в области животноводства" (зарегистрированное в реестре государственной регистрации нормативных правовых актов № 3863, опубликованное 13 мая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регламенту после слова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регламенту после слова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0"/>
        <w:gridCol w:w="1080"/>
        <w:gridCol w:w="5034"/>
        <w:gridCol w:w="5106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Р.Кемалова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2014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5118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2014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7912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 2014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524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