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30dd" w14:textId="ec23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июля 2014 года № 228. Зарегистрировано Департаментом юстиции Актюбинской области 5 августа 2014 года № 3982. Прекратил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 действие в связи с истечением срока применения – (письмо Актюбинского областного маслихата от 08.06.2015 № 06-01-02/286).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788 "О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2014-2016 годы"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 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годы",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"120 834 136,2" заменить цифрами "123 749 941,9",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"35 736 951" заменить цифрами "37 457 196,7";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"84 614 144,2" заменить цифрами "85 809 704,2";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"126 612 795,2" заменить цифрами "129 512 600,9";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"4 762 698,7" заменить цифрами "4 778 006,7",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"4 988 954" заменить цифрами "5 004 954";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"226 255,3" заменить цифрами "226 947,3";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"-11 404 980,7" заменить цифрами "-11 404 288,7";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"11 404 980,7" заменить цифрами "11 404 288,7".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"1 018 367 тысяч тенге -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2013-2020 годы "Агробизнес-2020".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 в областном бюджете на 2014 год поступление целевых трансфертов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 - 141 365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для реализации проектов - 70 000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 - 6 000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 - 101 193 тысячи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"114 656" заменить цифрами "224 011";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"2 896 638,7" заменить цифрами "3 621 500,7";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"2 705 433" заменить цифрами "2 559 702";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"409 656" заменить цифрами "649 656";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"1 208 530" заменить цифрами "1 213 715";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"267 130" заменить цифрами "287 995,7";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"770 144" заменить цифрами "681 909,4";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"975 005" заменить цифрами "963 391,5";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"1 923 977" заменить цифрами "2 632 040,7";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"150 393" заменить цифрами "152 193";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"701 970" заменить цифрами "241 970";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"84 021" заменить цифрами "71 710";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"164 737" заменить цифрами "163 134,1";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"152 375" заменить цифрами "301 981";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"85 919" заменить цифрами "111 130";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государственных органов - 27 000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- 21 334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сохранения государственного жилищного фонда - 35 917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районов (городов областного значения) - 15 903,3 тысяч тенге".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5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123 749 941,9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37 457 196,7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85 809 704,2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129 512 600,9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23 088 986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24 928 636,9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6 663 793,5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7 478 926,7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4 778 006,7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  <w:bookmarkEnd w:id="4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-11 404 288,7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11 404 288,7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