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43e3" w14:textId="62c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июня 2014 года № 203. Зарегистрировано Департаментом юстиции Актюбинской области 14 июля 2014 года № 3965. Утратило силу постановлением акимата Актюбинской области от 5 июня 2015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туберкулезного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наркологического диспансера".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9"/>
        <w:gridCol w:w="6181"/>
      </w:tblGrid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1"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"Вызов врача на дом"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"Вызов врача на дом" (далее – государственная услуга)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регистратуры;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услугодателя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электронном формате при обращении на ПЭП – 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"Вызов врача на дом",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обращение или обращение по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правительства": www.egov.kz: запрос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регистратуры услугодателя в течение 10 (десяти) минут осуществляет прием и проверку полноты и достоверности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при наличии прикрепления к данному услугодателю согласно регистру прикрепленного населения производится запись в журнале регистрации вызовов услугодателя затем предоставляется устный ответ с указанием даты, времени посещения врача,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 (участковый терапевт/участковый педиатр/врач общей практики) услугодателя принимает данные об услугополучателе из журнала регистрации вызовов;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услугополучателю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12-00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регистратуры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 (участковый терапевт/участковый педиатр/врач общей практики)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информационную систему автоматизированного рабочего места "Регистр прикрепления населения" (далее – ИС АРМ РПН)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подписанной электронной цифровой подписью (далее – ЭЦП)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ПЭП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ИС АРМ РПН услугодателя ИИН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государственную базу данных физического лица (далее -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ИС АРМ РПН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государственной услуги (выдача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подписанной электронной цифровой подписью (далее – ЭЦП)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услугодателя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"Вызов врача на дом"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"Вызов врача на дом"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"Вызов врача на дом"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"Вызов врача на дом"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15"/>
        </w:tc>
      </w:tr>
    </w:tbl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"Запись на прием к врачу"</w:t>
      </w:r>
    </w:p>
    <w:bookmarkEnd w:id="16"/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"Запись на прием к врачу" (далее – государственная услуга)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регистратуры;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затем предоставляется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электронном формате при обращении на ПЭП – выдача справки о записи на прием к врачу в электронном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"Запись на прием к врачу",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обращение или обращение по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правительства": www.egov.kz: запрос в форме электронного документа, удостоверенного ЭЦП услугополучателя,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регистратуры услугодателя в течение 10 (десяти) минут осуществляет прием и проверку полноты и достоверности предоставленных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при наличии прикрепления к данному услугодателю согласно регистру прикрепленного населения производится запись в журнале предварительной записи на прием к врачу услугодателя и предоставляется устный ответ с указанием даты, времени приема врача в соответствии с графиком приема врачей (далее – график) с предоставлением услугополучателю возможность выбрать свободное время врача согласно графику,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регистратуры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информационную систему автоматизированного рабочего места "Регистр прикрепления населения" (далее – ИС АРМ РПН)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подписанной электронной цифровой подписью (далее – ЭЦП)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ПЭП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ИС АРМ РПН услугодателя ИИН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государственную базу данных физического лица (далее -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ИС АРМ РПН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государственной услуги (выдача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подписанной электронной цифровой подписью (далее – ЭЦП)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услугодателя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"Запись на прием к врачу"</w:t>
            </w:r>
          </w:p>
          <w:bookmarkEnd w:id="2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"Запись на прием к врачу"</w:t>
            </w:r>
          </w:p>
          <w:bookmarkEnd w:id="2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"Запись на прием к врачу"</w:t>
            </w:r>
          </w:p>
          <w:bookmarkEnd w:id="2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"Запись на прием к врачу"</w:t>
            </w:r>
          </w:p>
          <w:bookmarkEnd w:id="2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"Вызов врача на дом"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29"/>
        </w:tc>
      </w:tr>
    </w:tbl>
    <w:bookmarkStart w:name="z11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"Прикрепление к медицинской организации, оказывающей первичную медико-санитарную помощь"</w:t>
      </w:r>
    </w:p>
    <w:bookmarkEnd w:id="30"/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1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регистратуры;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справки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"Прикрепление к медицинской организации, оказывающей первичную медико-санитарную помощь"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Стандарт), либо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правительства": www.egov.kz: запрос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с момента подачи услугополучателем необходимых документов осуществляет прием и регистрацию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30 (минут) рассматривает заявление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15 (пятнадцати) минут выдает услугополучателю справку (талон) о прикреплении,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(талон) о прикреплении,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1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1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1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информационную систему автоматизированного рабочего места "Регистр прикрепления населения" (далее – ИС АРМ РПН)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справки (талона) о прикреплении в форме электронного документа), сформированный ИС АРМ РПН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ПЭП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ИС АРМ РПН услугодателя ИИН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государственную базу данных физического лица (далее -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ИС АРМ РПН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государственной услуги (выдача справки (талона) о прикреплении в форме электронного документа), сформированный ИС АРМ РПН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услугодателя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"Прикрепление к 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 медико-санитарную помощь"</w:t>
            </w:r>
          </w:p>
          <w:bookmarkEnd w:id="3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"Прикрепление к 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 медико-санитарную помощь"</w:t>
            </w:r>
          </w:p>
          <w:bookmarkEnd w:id="4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"Прикрепление к 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 медико-санитарную помощь"</w:t>
            </w:r>
          </w:p>
          <w:bookmarkEnd w:id="4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"Прикрепление к 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 медико-санитарную помощь"</w:t>
            </w:r>
          </w:p>
          <w:bookmarkEnd w:id="4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"Прикрепление к медицинской организации, оказывающей первичную медико-санитарную помощь"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43"/>
        </w:tc>
      </w:tr>
    </w:tbl>
    <w:bookmarkStart w:name="z1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bookmarkEnd w:id="44"/>
    <w:bookmarkStart w:name="z1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медицинскими организациями, оказывающими первичную медико-санитарную помощь, Центрами по профилактике и борьбе со СПИД Актюбинской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 посредством процедурного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справка-сертификат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"Добровольное анонимное и обязательное конфиденциальное медицинское обследование на наличие ВИЧ-инфекции",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Стандарт), подтверждающая отрицательные результаты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Справка-сертификат действительна в течение 3 (три) месяцев с момента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обследования результат оказания государственной услуги выдается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первичного положительного результата услугодателем обеспечивается забор крови для повторного тестирования на наличие антител к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окончательного положительного результата обследования результат оказания государственной услуги выдается в виде письменного уведомления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государственной услуги несовершеннолетним и недееспособным услугополучателям выдаются услугодателем их родителям или иным законным представителям.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1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1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психолог в течение 20 (двадцати) минут проводит до тестовую консультацию с услугопоучателем с целью выявления необходимости проведения медицинского обследования на заражение ВИЧ-инфекций и направляет услугополучателя медсестре процедурного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 в течение 10 (десяти) минут проводит забор крови и отправляет материал на обследование лаборанту.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услугополучателю присваивается индивидуальный код (буквенное обозначение региона, первые две буквы имени матери, первые две буквы имени отца, пол (1-м, 2-ж), число, месяц, год рождения);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лаборант в течение 3 (три) часа проводит обследование на антитела к ВИЧ и при отрицательном результате отправляет результат обследования медсестре процедурного кабинета, при положительном результате направляет услугополучателя психологу.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результат обследования крови на 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медсестра процедурного кабинета в течение 5 (пяти) минут при отрицательном результате выдает услугополучателю при личном посещении нарочно с росписью услугополучателя в журнале выдача документов справка-сертификат, подтверждающая отрицательные результаты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справка-сертификат, подтверждающая отрицательные результаты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психолог при получении положительного результата на наличие ВИЧ-инфекции в течение 20 (двадцати) минут проводит консультацию с услугопоучателем для дальнейшего обследования и направляет услугополучателя медсестре процедурного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проведения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медсестра процедурного кабинета в течение 10 (десяти) минут проводит повторный забор крови и отправляет материал на обследование лаборанту.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повторного забора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лаборант в течение 3 (три) часа проводит повторное обследование на антитела к ВИЧ и отправляет результат обследования медсестре процедурного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результат обследования крови на 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медсестра процедурного кабинета направляет медицинское заключение в Республиканский центр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медицинского заключения в Республиканский центр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центр СПИД в течение 17 (семнадцать) рабочих дней проводит окончательное обследование на антитела к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окончательного медицинского заключения на наличие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медсестра процедурного кабинета в течение 5 (пяти) минут выдает медицинское заключение на наличие ВИЧ-инфекции нарочно услугополучателю с росписью услугополучателя в журнале выдача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медицинского заключения на наличие ВИЧ-инфекции.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1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1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"Добровольное анонимное и обязательное конфиденциальное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на наличие ВИЧ-инфекции"</w:t>
            </w:r>
          </w:p>
          <w:bookmarkEnd w:id="5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"Добровольное анонимное и обязательное конфиденциальное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на наличие ВИЧ-инфекции"</w:t>
            </w:r>
          </w:p>
          <w:bookmarkEnd w:id="5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53"/>
        </w:tc>
      </w:tr>
    </w:tbl>
    <w:bookmarkStart w:name="z1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с туберкулезного диспансера"</w:t>
      </w:r>
    </w:p>
    <w:bookmarkEnd w:id="54"/>
    <w:bookmarkStart w:name="z1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туберкулезного диспансера" (далее – государственная услуга) оказывается медицинскими организациями (территориальными противотуберкулезными диспансерами, больницами, противотуберкулезными кабинетами)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 посредством регистратуры.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справки с туберкулезного диспансера в бумажном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туберкулезного диспансера",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Стандарт), подписанной врачом-фтизиатром, заверенной личной врачебной печатью и печатью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туберкулезного диспансера выдается после проверки в базе данных "Национальный регистр больных туберкулезом" (далее – НРБТ).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1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1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услугополучателя врачу-фтизиатру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врач-фтизиатр услугодателя в течение 20 (двадцати) минут осуществляет сверку данных услугополучателя в базе данных "НРБТ" и изучает флюрографический снимок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справка с туберкулезного диспансера, ставит на справке личную печать и подпись, направляет услугополучателя в кассу.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медицинскому регистратору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квитанции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оказания государственной услуги и ставит на справке печать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туберкулезного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2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2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врач-фтизиатр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туберкулезного диспансера"</w:t>
            </w:r>
          </w:p>
          <w:bookmarkEnd w:id="6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туберкулезного диспансера"</w:t>
            </w:r>
          </w:p>
          <w:bookmarkEnd w:id="6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туберкулезного диспансера"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63"/>
        </w:tc>
      </w:tr>
    </w:tbl>
    <w:bookmarkStart w:name="z21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с психоневрологического диспансера"</w:t>
      </w:r>
    </w:p>
    <w:bookmarkEnd w:id="64"/>
    <w:bookmarkStart w:name="z2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2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психоневрологического диспансера" (далее – государственная услуга) оказывается медицинскими организациями, где по штатному расписанию предусмотрен врач-психиатр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 посредством регистратуры.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справки с психоневрологического диспансера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психоневрологического диспансера",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 в бумажной форме, подписанной врачом-психиатром и медицинским регистратором, выдавшими справку, и заверенной печатью врача и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2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2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обращение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услугополучателя врачу-психиатру услугодателя. Лица мужского пола при отсутствии сведении о военной службе направляется в военкомат для получения недостающего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врач–психиатр услугодателя в течение 10 (десяти) минут осуществляет сверку данных услугополучателя в электронной базе пациентов находящихся под наблюдением в психоневрологическом диспансере и проводит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справка психоневрологического диспансера, ставит на справке личную печать и подпись, направляет услугополучателя в кассу.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медицинскому регистратору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квитанции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оказания государственной услуги, ставит на справке печать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психоневрологического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22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2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врач–психиатр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психоневрологического диспансера"</w:t>
            </w:r>
          </w:p>
          <w:bookmarkEnd w:id="7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психоневрологического диспансера"</w:t>
            </w:r>
          </w:p>
          <w:bookmarkEnd w:id="7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психоневрологического диспансера"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73"/>
        </w:tc>
      </w:tr>
    </w:tbl>
    <w:bookmarkStart w:name="z23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с наркологического диспансера"</w:t>
      </w:r>
    </w:p>
    <w:bookmarkEnd w:id="74"/>
    <w:bookmarkStart w:name="z23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2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наркологического диспансера" (далее – государственная услуга) оказывается медицинскими организациями, где по штатному расписанию предусмотрен врач-нарколог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 посредством регистратуры.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справки с наркологического диспансера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наркологического диспансера",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 в бумажной форме, подписанной врачом-наркологом и медицинским регистратором, выдавшими справку, и заверенной печатью врача и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2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2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с наркологического диспансера: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услугополучателя врачу–наркологу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врач–нарколог услугодателя в течение 10 (десяти) минут осуществляет сверку данных услугополучателя в электронной базе пациентов находящихся под наблюдением в наркологическом диспансере.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справка наркологического диспансера, ставит на справке личную печать и подпись, направляет услугополучателя в кассу.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медицинскому регистратору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квитанции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оказания государственной услуги, ставит на справке печать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наркологического диспансера при получении справки с наркологического диспансера для разрешения на ношения и хранения оружия: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услугополучателя врачу–наркологу услугодателя для лабораторного исследования биологической среды на наличие наркоточеских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врач–нарколог услугодателя в течение 20 (двадцати) минут осуществляет сверку данных услугополучателя в электронной базе пациентов находящихся под наблюдением в наркологическом диспансере и проводит лабораторное исследование биологической среды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справка наркологического диспансера, ставит на справке личную печать и подпись, направляет услугополучателя в кассу.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медицинскому регистратору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квитанции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оказания государственной услуги и ставит на справке печать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наркологического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2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2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врач–нарколог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государсвтенной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наркологического диспансера"</w:t>
            </w:r>
          </w:p>
          <w:bookmarkEnd w:id="8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получении справки с наркологического диспансера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наркологического диспансера"</w:t>
            </w:r>
          </w:p>
          <w:bookmarkEnd w:id="8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получении справки с наркологического диспансера для разрешения на ношения и хранения оружия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наркологического диспансера"</w:t>
            </w:r>
          </w:p>
          <w:bookmarkEnd w:id="8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наркологического диспансера"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