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604c" w14:textId="ef46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июля 2014 года № 215. Зарегистрировано Департаментом юстиции Актюбинской области 9 июля 2014 года № 3963. Утратило силу постановлением акимата Актюбинской области от 29 июня 2015 года № 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29.06.2015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575,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сельскохозяйственных культур Актюбинской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Тагимова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июля 2014 года № 215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0859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зерновые (озимые) и зернобобовые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на капельном или спринклерном орошении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культуры, возделываемые на капельном или спринклерном орошении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(на зерно) и масличные культуры, возделываемые на капельном или спринклерном орошении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Зерносмеси (на зернофураж или зеленый корм)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первого, второго и третьего годов жизни, посеянным (в том числе осенью прошлого года) для залужения и (или) коренного улучшения сенокосных и (или) пастбищных угодий (учитывается распашка только старовозрастных посевов)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культуры, возделываемые на поливе, в том числе многолетние бобовые травы первого, второго и третьего годов жизни и многолетние травы, посеянные для залужения и (или) коренного улучшения сенокосных и (или) пастбищных угодий (учитывается распашка только старовозрастных посевов)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промышленных тепличных комплексах (годовая норма)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фермерских теплицах (годовая норма)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июля 2014 года № 215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8270"/>
        <w:gridCol w:w="2932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 субсидий 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зерновые (озимые) и зернобобовые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на капельном или спринклерном орошении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культуры, возделываемые на капельном или спринклерном орошении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(на зерно) и масличные культуры, возделываемые на капельном или спринклерном орошении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Зерносмеси (на зернофураж или зеленый корм)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первого, второго и третьего годов жизни, посеянным (в том числе осенью прошлого года) для залужения и (или) коренного улучшения сенокосных и (или) пастбищных угодий (учитывается распашка только старовозрастных посевов)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возделываемые на поливе, в том числе многолетние бобовые травы первого, второго и третьего годов жизни и многолетние травы, посеянные для залужения и (или) коренного улучшения сенокосных и (или) пастбищных угодий (учитывается распашка только старовозрастных посевов)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промышленных тепличных комплексах (годовая норма)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фермерских теплицах (годовая норма)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