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de18" w14:textId="223d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июня 2014 года № 185. Зарегистрировано Департаментом юстиции Актюбинской области 27 июня 2014 года № 3961. Утратило силу постановлением акимата Актюбинской области от 29 мая 2015 года №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29.05.2015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265 "О вопросах оказания государственных услуг в сфере автомобильного транспорта"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Государственному учреждению "Управление пассажирского транспорта и автомобильных дорог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первого заместителя акима области Абдибекова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июня 2014 года № 185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международного сертификата технического осмотра".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международного сертификата технического осмотра" (далее – государственная услуга) оказывается государственным учреждением "Управление пассажирского транспорта и автомобильных дорог Актюбинской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государственной услуги осуществляется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– международный сертификат технического осмотра (далее – международный сертификат) в бумажном виде либо мотивированный ответ об отказе в предоставлении государственной услуги в бумажном и (или)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международного сертификата технического осмотра",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265 "О вопросах оказания государственных услуг в сфере автомобильного транспорта"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(действия), входящей в состав процесса оказания государственной услуги центрами обслуживания населения,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Центра в Автоматизированное рабочее место Интегрированного информационной системы Центра обслуживания населения (далее –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Центра услуги, вывод на экран формы запроса для оказания услуги и ввод оператором Центра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государственную базу данных физических лиц/государственную базу данных юридических лиц (далее -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оператора Центра через Интегрированного информационной системы Центра обслуживания населения в информационную систему автоматизированное рабочее место государственная база данных "Е–лицензирование" (далее – ИС АРМ ГБД 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процесса получения результата оказания государственной услуги через центр обслуживания населения с указанием длительности каждой процедуры (действия);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ИС АРМ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результата услуги через Центр (выдача международного сертификата технического осмотра, либо письменный мотивированный ответ об отказе) сформированной ИС АРМ ГБД 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центр обслуживания населения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при оказании государственной услуги через веб – портал "электронного правительства"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с центром обслуживания населения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осмотра"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населения, в графической форме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осмотра"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электронной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осмотра"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международного сертификата технического осмотра"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июня 2014 года № 185</w:t>
            </w:r>
          </w:p>
          <w:bookmarkEnd w:id="14"/>
        </w:tc>
      </w:tr>
    </w:tbl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</w:p>
    <w:bookmarkEnd w:id="15"/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положения.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 оказывается государственным учреждением "Управление пассажирского транспорта и автомобильных дорог Актюбинской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государственной услуги осуществляется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– лицензия, переоформление, дубликаты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письменный мотивированный ответ об отказе в предоставлении государственной услуги в бумажном и (или) электронном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6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в ЦОН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получение лицензии: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265 "О вопросах оказания государственных услуг в сфере автомобильного транспорта"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пероформление лицензии: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6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7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услуги.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 центрами обслуживания населения,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Центра согласно приложению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Центра в Автоматизированное рабочее место Интегрированного информационной системы Центра обслуживания населения (далее –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Центра услуги, вывод на экран формы запроса для оказания услуги и ввод оператором Центра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государственную базу данных физических лиц/государственную базу данных юридических лиц (далее -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оператора Центра через ИИС ЦОН в информационную систему автоматизированное рабочее место государственная база данных "Е–лицензирование" (далее – ИС АРМ ГБД 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процесса получения результата оказания государственной услуги через центр обслуживания населения с указанием длительности каждой процедуры (действия);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ИС АРМ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результата услуги через Центр (выдача лицензии, переоформление, дубликаты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либо письменный мотивированный ответ об отказе) сформированной ИС АРМ ГБД 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центр обслуживания населения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при оказании государственной услуги через веб – портал "электронного правительства" и последовательности процедур (действии)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с центром обслуживания населения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дубликаты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по нерегулярной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автобусами, 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сообщении"</w:t>
            </w:r>
          </w:p>
          <w:bookmarkEnd w:id="2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населения, в графической форме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дубликаты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по нерегулярной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автобусами, 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сообщении"</w:t>
            </w:r>
          </w:p>
          <w:bookmarkEnd w:id="2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электронной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дубликаты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по нерегулярной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автобусами, 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сообщении"</w:t>
            </w:r>
          </w:p>
          <w:bookmarkEnd w:id="2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