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a0af" w14:textId="c00a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лицензии, переоформление, выдача дубликатов лицензии на медицинскую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27 мая 2014 года № 169. Зарегистрировано Департаментом юстиции Актюбинской области 24 июня 2014 года № 3956. Утратило силу постановлением акимата Актюбинской области от 7 сентября 2015 года № 324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Актюбинской области от 07.09.2015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141 "Об утверждении стандартов государственных услуг в сфере медицинской деятельности"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медицинскую деятельность".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169</w:t>
            </w:r>
          </w:p>
          <w:bookmarkEnd w:id="1"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лицензии, переоформление, выдача дубликатов лицензии на медицинскую деятельность"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лицензии, переоформление, выдача дубликатов лицензии на медицинскую деятельность" (далее – государственная услуга) оказывается государственным учреждением "Управление здравоохранения Актюбинской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и выдача результатов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посредством канцелярии или веб-портала "Е-лицензирование" www.elicense.kz (далее –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выдача лицензии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деятельность,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лицензии, переоформление, выдача дубликатов лицензии на медицинскую деятельность",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электронная. В случае обращения услугополучателя к услугодателю – результат оказания государственной услуги оформляется на бумажном носителе, распечатывается, заверяется печатью и подписью руководителя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и приложения к лицензии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и (или) приложения к лицензии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 и (или) приложения к лицензии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и приложения к лицензии является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и (или) приложения к лицензии заявление о переоформлении;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 и (или) приложения к лицензии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посредством веб-портала "электронного правительства": www.egov.kz или через веб-портал "Е-лицензирование": www.elicense.kz запрос в форме электронного документа, удостоверенного электронной цифровой подписью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перечня документов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с момента подачи услугополучателем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15 (пятнадцати) минут осуществляет прием и их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в течение 1 (одного) рабочего дня с входящими документами и определяет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в течение 13 (тринадцати) рабочих дней поступившие документы, оформляет лицензию и (или) приложение к лицензии,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передает руководству для подписания оформленную лицензию и (или) приложение к лицензии,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в течение 1 (одного) рабочего дня лицензию и (или) приложение к лицензии,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подписанную лицензию и (или) приложение к лицензии,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в течение 15 (пятнадцати) минут лицензию и (или) приложение к лицензии, либо мотивированный ответ об отказе в оказании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лицензии и (или) приложения к лицензии, либо мотивированного ответа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с момента подачи услугополучателем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15 (пятнадцати) минут осуществляет прием и их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в течение 1 (одного) рабочего дня документы и определяет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8 (восьми) рабочих дней рассматривает поступившие документы, переоформляет лицензию и (или) приложение к лицензии,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передает руководству для подписания переоформленную лицензию и (или) приложение к лицензии,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в течение 1 (одного) рабочего дня переоформленную лицензию и (или) приложение к лицензии,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подписанную переоформленную лицензию и (или) приложение к лицензии,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в течение 15 (пятнадцати) минут переоформленную лицензию и (или) приложение к лицензии, либо мотивированный ответ об отказе в оказании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переоформленной лицензии и (или) приложения к лицензии, либо мотивированного ответа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дубликата лицензии и (или) приложения к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с момента подачи услугополучателем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15 (пятнадцати) минут осуществляет прием и их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в течение 15 (пятнадцати) минут документы и определяет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2 (двух) рабочих дней рассматривает поступившие документы, готовит дубликат лицензии и (или) приложение к лицензии,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передает руководству для подписания дубликата лицензии и (или) приложение к лицензии,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в течение 15 (пятнадцати) минут дубликат лицензии и (или) приложение к лицензии,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подписанный дубликат лицензии и (или) приложение к лицензии,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в течение 15 (пятнадцати) минут дубликат лицензии и (или) приложение к лицензии, либо мотивированный ответ об отказе в оказании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дубликата лицензии и (или) приложение к лицензии, либо мотивированного ответа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блок–схемой при выдаче лицензии и (или) приложения к лицензии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услуги, при переоформлении лицензии и (или) приложения к лицензии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услуги, при выдаче дубликата лицензии и (или) приложения к лицензии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4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веб-порталом "электронного правительства", а также порядка использования информационных систем в процессе оказания государственной услуги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при оказании государственной услуги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необходимые документы и заявление оператору ЦОН согласно приложению к Стандарту, которое осуществляется в операционном зале посредством "безбарьерного" обслуживания путем электронной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оператора ЦОН в автоматизированное рабочее место интегрированного информационной системы ЦОН (далее – АРМ ИИС ЦОН)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ЦОН государственную услугу указанной в настоящем Регламенте, вывод на экран формы запроса для оказания услуги и ввод оператором ЦОН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– ШЭП) в государственную базу данных физических лиц/ государственную базу данных юридических лиц (далее - ГБД ФЛ/ГБД ЮЛ) о данных услугополучателя, а также в Единую нотариальную информационную систему (далее - ЕНИС)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заполнение оператором ЦОН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электронного документа (запроса получателя), удостоверенного (подписанного) ЭЦП оператора ЦОН, через ШЭП в информационную систему автоматизированного рабочего места государственного база данных (далее - ИС АРМ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электронного документа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2 – проверка (обработка) услугодателем соответствия приложенных услугополучателем документов, указанных в Стандарте, к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8 - формирование сообщения об отказе в запрашиваемой государственной услуге в связи с имеющимися нарушениями в данных услугополучателя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через оператора ЦОН результата государственной услуги (электронная лицензия), сформированной ИС АРМ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Функциональные взаимодействия информационных систем, задействованных при оказании государственной услуги через ЦОН, приведены в диаграмме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6 – регистрация электронного документа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2 – проверка (обработка) услугодателем соответствия приложенных услугополучателем документов, указанных в Стандарте, к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7 -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8 – получение услугополучателем через оператора ЦОН результата услуги (лицензия и (или) приложение к лицензии, переоформленый лицензия и (или) приложение к лицензии, дубликат лицензии и (или) приложение к лицензии, либо мотивированный ответ об отказе в оказании государственной услуги) сформированной ИС АРМ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при оказании государственной услуги через ПЭП: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своего регистрационного свидетельства ЭЦП, которое хранится в интернет-браузере компьютера услугаполучателя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государственной услуги через ШЭП, а затем данная информация поступает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АРМ ГБД "Е-лицензирование" факта оплаты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услуге, в связи с отсутствием оплаты за оказание государственной услуги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"Е-лицензирование" и обработка запроса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государственной услуге в связи с имеющимися нарушениями в данных услугополучателя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государственной услуги (электронная лицензия), сформированной ИС АРМ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Функциональные взаимодействия информационных систем, задействованных при оказании государственной услуги через ПЭП приведены в диаграмме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Описание порядка обращения и последовательности процедур (действий) при оказании государственной услуги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АРМ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АРМ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АРМ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государственной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и обработка государственной услуги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квалификационным требованиям и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государственной услуге в связи с имеющимися нарушениями в данных услугополучателя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государственной услуги (электронная лицензия), сформированной ИС АРМ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оформляется на бумажном носителе, распечатывается,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Функциональные взаимодействия информационных систем, задействованных при оказании государственной услуги через услугодателя приведены в диаграмме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 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дубликатов лицензии на медицинскую деятельность"</w:t>
            </w:r>
          </w:p>
          <w:bookmarkEnd w:id="1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 выдаче лицензии и (или) приложения к лицензии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дубликатов лицензии на медицинскую деятельность"</w:t>
            </w:r>
          </w:p>
          <w:bookmarkEnd w:id="1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 переоформлении лицензии и (или) приложения к лицензии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дубликатов лицензии на медицинскую деятельность"</w:t>
            </w:r>
          </w:p>
          <w:bookmarkEnd w:id="1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 выдаче дубликата лицензии и (или) приложения к лицензии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дубликатов лицензии на медицинскую деятельность"</w:t>
            </w:r>
          </w:p>
          <w:bookmarkEnd w:id="1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дубликатов лицензии на медицинскую деятельность"</w:t>
            </w:r>
          </w:p>
          <w:bookmarkEnd w:id="1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дубликатов лицензии на медицинскую деятельность"</w:t>
            </w:r>
          </w:p>
          <w:bookmarkEnd w:id="1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дубликатов лицензии на медицинскую деятельность"</w:t>
            </w:r>
          </w:p>
          <w:bookmarkEnd w:id="1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лицензии, переоформление, выдача дубликатов лицензии на медицинскую деятельность"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           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0" cy="645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