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ef79" w14:textId="a51e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технической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19 мая 2014 года № 153. Зарегистрировано Департаментом юстиции Актюбинской области 18 июня 2014 года № 3955. Утратил силу постановлением акимата Актюбинской области от 31 июля 2015 года № 284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постановлением акимата Актюбинской области от 31.07.2015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5 п.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"Об утверждении стандартов оказание государственных услуг в области технической инспекции"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Тагимова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153</w:t>
            </w:r>
          </w:p>
          <w:bookmarkEnd w:id="1"/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– государственная услуга) оказывается государственным учреждением "Управление сельского хозяйства Актюбинской области" и отделами сельского хозяйства и ветеринарии города Актобе и районов (далее – услугодатель). Прием заявлений и выдача результатов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является: регистрация и выдача свидетельства о государственной регистрации залога (дубликата)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в бумажной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является: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 и их регистрацию – не более 30 (тридцати) минут. Результат – проверка на полноту пакета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услугополучателю копии зарегистрированного заявления с указанием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не более 30 (тридцати)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течении 2 (двух) рабочих дней с момента сдачи услугополучателем необходимых документов, проверяют их полноту и достоверность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(день приема и день выдачи документов не входят в срок оказания государственной услуги). Результат – регистрация и выдача свидетельства о государственной регистрации залога (дубликата)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в бумажной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акимата Актюбинской области от 25.07.2014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государственных услуг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8 в соответствии с постановлением акимата Актюбинской области от 25.07.2014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"Регистрация и выдача свидетельства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залога тракторов и изготовленных на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прицепов к ним, 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специальнымоборудованием, 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и дорожно-строительных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специальных машин повышенной проходимости"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процедур (действий).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изменением, внесенным постановлением акимата Актюбинской области от 25.07.2014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"Регистрация и выдача свидетельства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залога тракторов и изготовленных на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прицепов к ним, 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специальнымоборудованием, 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и дорожно-строительных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специальных машин повышенной проходимости"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 процессов оказания государственной услуги 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2 в соответствии с постановлением акимата Актюбинской области от 25.07.2014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153</w:t>
            </w:r>
          </w:p>
          <w:bookmarkEnd w:id="6"/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проходимости".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(далее – государственная услуга) оказывается государственным учреждением "Управление сельского хозяйства Актюбинской области" и отделами сельского хозяйства и ветеринарии города Актобе и районов (далее – услугодатель), а также через веб-портал "электронного правительства": www.e.gov.kz или портал "Е-лицензирование": www.elicense.kz (далее – портал). Прием заявлений и выдача результатов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- выдача удостоверения на право управления тракторами и изготовленных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(далее – удостоверение тракториста-машиниста), выдача дубликата удостоверения тракториста-машиниста в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- уведомление о сроках готовности разрешительного документа с указанием адреса, где услугополучатель может получить удостоверение тракториста-машиниста или дубликата удостоверения тракториста – машиниста, либо мотивированный ответ об отказе в предоставлении государственной услуги в форме электронного документа, удостоверенного электронной цифровой подписью (далее –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-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 - запрос в форме электронного документа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 и их регистрацию – не более 30 (тридцати) минут. Результат – проверка на полноту пакета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услугополучателю копии зарегистрированного заявления с указанием: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не более 30 (тридцати)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течении 2 (двух) рабочих дней или в случае отсутствия сведения о выдаче удостоверения по месту обращения услугополучателя - в течении 15 (пятнадцати) рабочих дней с момента сдачи услугополучателем пакета документов проверяют их полноту и достоверность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- выдача удостоверения тракториста – машиниста или выдача дубликата удостоверения тракториста – машиниста.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Описание использования информационных систем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выбор услугополучателем регистрационного свидетельства электронно–цифровой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удостоверенного ЭЦП услугополучателя в автоматизированный рабочее место, через шлюз "электронного правительства" (далее – 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Функциональные действия информационных систем, задействованных при оказании государственной услуги через Портал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государственных услуг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10 в соответствии с постановлением акимата Актюбинской области от 25.07.2014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удостоверений на право управления тракторами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изготовленными на их базе самоходными шасси и 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самоходными сельскохозяйственными, мелиоративными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дорожно-строительными машинами и 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специальными машинами повышенной проходимости"</w:t>
            </w:r>
          </w:p>
          <w:bookmarkEnd w:id="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процедур (действия).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удостоверений на право управления тракторами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изготовленными на их базе самоходными шасси и 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самоходными сельскохозяйственными, мелиоративными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дорожно-строительными машинами и 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специальными машинами повышенной проходимости"</w:t>
            </w:r>
          </w:p>
          <w:bookmarkEnd w:id="10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Портал.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удостоверений на право управления тракторами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изготовленными на их базе самоходными шасси и 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самоходными сельскохозяйственными, мелиоративными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дорожно-строительными машинами и 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специальными машинами повышенной проходимости"</w:t>
            </w:r>
          </w:p>
          <w:bookmarkEnd w:id="1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 процессов оказания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3 в соответствии с постановлением акимата Актюбинской области от 25.07.2014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153</w:t>
            </w:r>
          </w:p>
          <w:bookmarkEnd w:id="12"/>
        </w:tc>
      </w:tr>
    </w:tbl>
    <w:bookmarkStart w:name="z7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доверенности".</w:t>
      </w:r>
    </w:p>
    <w:bookmarkEnd w:id="13"/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 (далее – государственная услуга) оказывается государственным учреждением "Управление сельского хозяйства Актюбинской области" и отделами сельского хозяйства и ветеринарии города Актобе и районов (далее – услугодатель). Прием заявлений и выдача результатов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проставление штампа в доверенности на управление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является: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 и их регистрацию – не более 30 (тридцати) минут. Результат – проверка на полноту пакета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(далее – Стандарт) и выдача услугополучателю копии зарегистрированного заявления с указанием: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не более 30 (тридцати)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течении 1 (одного) рабочего дня с момента сдачи услугополучателем необходимых документов, проверяют их полноту и достоверность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– проставление штампа в доверенности на управление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акимата Актюбинской области от 25.07.2014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государственных услуг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8 в соответствии с постановлением акимата Актюбинской области от 25.07.2014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"Регистрация лиц управляющих тракторами и изготовленными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их базе самоходными шасси и 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самоходными сельскохозяйственными, мелиоративными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дорожно-строительными машинами и 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специальными машинами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проходимости по доверенности</w:t>
            </w:r>
          </w:p>
          <w:bookmarkEnd w:id="1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процедур (действий).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изменением, внесенным постановлением акимата Актюбинской области от 25.07.2014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"Регистрация лиц управляющих тракторами и изготовленными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их базе самоходными шасси и 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самоходными сельскохозяйственными, мелиоративными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дорожно-строительными машинами и 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специальными машинами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проходимости по доверенности</w:t>
            </w:r>
          </w:p>
          <w:bookmarkEnd w:id="1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 процессов оказания государственной услуги "Регистрация лиц управляющих тракторами и изготовленнымина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2 в соответствии с постановлением акимата Актюбинской области от 25.07.2014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153</w:t>
            </w:r>
          </w:p>
          <w:bookmarkEnd w:id="17"/>
        </w:tc>
      </w:tr>
    </w:tbl>
    <w:bookmarkStart w:name="z8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знаков".</w:t>
      </w:r>
    </w:p>
    <w:bookmarkEnd w:id="18"/>
    <w:bookmarkStart w:name="z9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 (далее – государственная услуга) оказывается государственным учреждением "Управление сельского хозяйства Актюбинской области" и отделами сельского хозяйства и ветеринарии города Актобе и районов (далее – услугодатель), а также через веб-портал "электронного правительства": www.e.gov.kz или портал "Е-лицензирование": www.elicense.kz (далее – портал). Прием заявлений и выдача результатов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– выдача регистрационных документов (дубликатов) и государственных номерных знаков в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уведомление о принятии документов к рассмотрению.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является: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 и их регистрацию – не более 30 (тридцати) минут. Результат – проверка на полноту пакета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услугополучателю копии зарегистрированного заявления с указанием: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не более 30 (тридцати)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течении 15 (пятнадцати) календарных дней с момента сдачи услугополучателем необходимых документов, проверяют их полноту и достоверность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– выдача регистрационных документов (дубликатов) и государственных номерных знаков.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Описание использования информационных систем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электронно–цифровой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удостоверенного ЭЦП услугополучателя в автоматизированный рабочее место, через шлюз "электронного правительства" (далее – 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государственных услуг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10 в соответствии с постановлением акимата Актюбинской области от 25.07.2014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"Регистрация, перерегистрация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изготовленных на их базе 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прицепов к ним, 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оборудованием, 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и дорожно-строительных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специальных машин повышенной проходимости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выдачей регистрационных номерных знаков"</w:t>
            </w:r>
          </w:p>
          <w:bookmarkEnd w:id="20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процедур (действий).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"Регистрация, перерегистрация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изготовленных на их базе 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прицепов к ним, 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оборудованием, 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и дорожно-строительных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специальных машин повышенной проходимости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выдачей регистрационных номерных знаков"</w:t>
            </w:r>
          </w:p>
          <w:bookmarkEnd w:id="2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Портал.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"Регистрация, перерегистрация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изготовленных на их базе 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прицепов к ним, 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оборудованием, 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и дорожно-строительных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специальных машин повышенной проходимости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выдачей регистрационных номерных знаков"</w:t>
            </w:r>
          </w:p>
          <w:bookmarkEnd w:id="2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 процессов оказания государственной услуги "Регистрация,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3 в соответствии с постановлением акимата Актюбинской области от 25.07.2014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153</w:t>
            </w:r>
          </w:p>
          <w:bookmarkEnd w:id="23"/>
        </w:tc>
      </w:tr>
    </w:tbl>
    <w:bookmarkStart w:name="z1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проходимости".</w:t>
      </w:r>
    </w:p>
    <w:bookmarkEnd w:id="24"/>
    <w:bookmarkStart w:name="z1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ежегодного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– государственная услуга) оказывается государственным учреждением "Управление сельского хозяйства Актюбинской области" и отделами сельского хозяйства и ветеринарии города Актобе и районов (далее – услугодатель), а также через веб-портал "электронного правительства": www.e.gov.kz или портал "Е-лицензирование": www.elicense.kz (далее - портал). Прием заявлений и выдача результатов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– проведение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талона о прохождении государственного технического осмотра или с проставлением соответствующего штампа в техническом паспорте.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- уведомление о принятии документов к рассмотрению.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-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 – запрос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 и их регистрацию – не более 40 (сорока) минут. Результат – проверка на полноту пакета документов согласно приложению стандарта государственной услуги "Проведение ежегодного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(далее - Стандарт) и выдача услугополучателю копии зарегистрированного заявления с указанием: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- не более 40 (сорока) минут. Результат -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течении 15 (пятнадцати) рабочих дней с момента сдачи услугополучателем необходимых документов, проверяют их полноту и достоверность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проводит технический осмотр машины. Результат – выдача талона о прохождении государственного технического осмотра или проставление соответствующего штампа в техническом паспорте.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Описание использования информационных систем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электронно–цифровой подписи (далее – ЭЦП)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удостоверенного ЭЦП услугополучателя в автоматизированный рабочее место, через шлюз "электронного правительства" (далее – 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государственных услуг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10 в соответствии с постановлением акимата Актюбинской области от 25.07.2014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"Проведение ежегодного технического осмотра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изготовленных на их базе 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прицепов к ним, 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оборудованием, 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и дорожно-строительных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специальных машин повышенной проходимости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выдачей регистрационных номерных знаков"</w:t>
            </w:r>
          </w:p>
          <w:bookmarkEnd w:id="2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процедур (действий).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"Проведение ежегодного технического осмотра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изготовленных на их базе 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прицепов к ним, 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оборудованием, 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и дорожно-строительных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специальных машин повышенной проходимости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выдачей регистрационных номерных знаков"</w:t>
            </w:r>
          </w:p>
          <w:bookmarkEnd w:id="2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Портал.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"Проведение ежегодного технического осмотра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изготовленных на их базе 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прицепов к ним, 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оборудованием, 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и дорожно-строительных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специальных машин повышенной проходимости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выдачей регистрационных номерных знаков"</w:t>
            </w:r>
          </w:p>
          <w:bookmarkEnd w:id="2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 процессов оказания государственной услуги "Проведение ежегодного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3 в соответствии с постановлением акимата Актюбинской области от 25.07.2014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153</w:t>
            </w:r>
          </w:p>
          <w:bookmarkEnd w:id="29"/>
        </w:tc>
      </w:tr>
    </w:tbl>
    <w:bookmarkStart w:name="z16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проходимости".</w:t>
      </w:r>
    </w:p>
    <w:bookmarkEnd w:id="30"/>
    <w:bookmarkStart w:name="z1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– государственная услуга) оказывается государственным учреждением "Управление сельского хозяйства Актюбинской области" и отделами сельского хозяйства и ветеринарии города Актобе и районов (далее – услугодатель), а также через веб-портал "электронного правительства": www.e.gov.kz или портал "Е-лицензирование": www.elicense.kz (далее – портал). Прием заявлений и выдача результатов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– выписка из реестра регистрации залога движимого имущества в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портале – выписка из реестра регистрации залога движимого имущества в форме электронного документа, удостоверенного электронной цифровой подписью (далее – ЭЦП) уполномоченного должностного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-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 –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форма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 и их регистрацию – не более 30 (тридцати) минут. Результат – проверка полноту пакета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услугополучателю копии зарегистрированного заявления с указанием: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не более 30 (тридцати)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течении 1 (одного) рабочего дня со дня подачи услугополучателем необходимых документов (день приема и день выдачи документов не входят в срок оказания государственной услуги) проверяют их полноту и достоверность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- выписка из реестра регистрации залога 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блок–схемой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Описание использования информационных систем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электронно–цифровой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удостоверенного ЭЦП услугополучателя в автоматизированый рабочее место, через шлюз "электронного правительства" (далее – 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государственных услуг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10 в соответствии с постановлением акимата Актюбинской области от 25.07.2014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"Предоставление информации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(наличии) обременений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изготовленных на их базе 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прицепов к ним, 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оборудованием, 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и дорожно-строительных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специальных машин повышенной проходимости"</w:t>
            </w:r>
          </w:p>
          <w:bookmarkEnd w:id="3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процедур (действий).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"Предоставление информации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(наличии) обременений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изготовленных на их базе 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прицепов к ним, 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оборудованием, 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и дорожно-строительных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специальных машин повышенной проходимости"</w:t>
            </w:r>
          </w:p>
          <w:bookmarkEnd w:id="3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Портал.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"Предоставление информации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(наличии) обременений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изготовленных на их базе 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прицепов к ним, 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оборудованием, 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и дорожно-строительных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специальных машин повышенной проходимости"</w:t>
            </w:r>
          </w:p>
          <w:bookmarkEnd w:id="3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 процессов оказания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3 в соответствии с постановлением акимата Актюбинской области от 25.07.2014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header.xml" Type="http://schemas.openxmlformats.org/officeDocument/2006/relationships/header" Id="rId2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