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60a2" w14:textId="7476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мая 2014 года № 167. Зарегистрировано Департаментом юстиции Актюбинской области 17 июня 2014 года № 3953. Утратило силу постановлением акимата Актюбинской области от 27 мая 2015 года № 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154 "Об утверждении стандартов государственных услуг в сфере недропользования, за исключением углеводородного сырья",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по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167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Агенства Республики Казахстан по связи и информации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- свидетельство о регистрации договора залога права недропользования (далее – свидетельство),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154 (далее – Стандарт), либо мотивированный ответ об отказе в оказании государственной услуги в случаях и по основаниям,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предоставляет услугодателю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ответственному исполнителю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документы, подготавливает и предоставляет свидетельство руководителю услугодателя (в течение 4 (четырех)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свидетельство сотруднику канцелярии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свидетельство услугополучателю (либо его представителю по доверенности) (не более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приведено в блок–схеме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предоставляет в ЦОН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регистрирует документы и сверяет подлинность оригиналов с воспроизведенными электронными копиями документов, после чего возвращает оригиналы услугополучателю (либо его представителю по доверенности)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получает письменное согласие услугополучателя (либо его представителя по доверенности)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ЦОН перенаправляет документы услугодателю (в течение 1 (одного)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направляет ответственному исполнителю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рассматривает документы, подготавливает и предоставляет свидетельство руководителю услугодателя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свидетельство сотруднику канцелярии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направляет свидетельство в ЦОН (в течение 1 (одного)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работник ЦОН регистрирует и выдает свидетельство услугополучателю (либо его представителю по доверенности)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приведено в блок–схеме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права 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Блок–схема описания последовательности процедур (действий)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права 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ископаемых"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Блок–схема описания последовательности процедур (действий)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права 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ископаемых"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6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