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89a5" w14:textId="7768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июня 2014 года № 174. Зарегистрировано Департаментом юстиции Актюбинской области 17 июня 2014 года № 3952. Утратило силу постановлением акимата Актюбинской области от 7 сентября 2015 года № 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07.09.2015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"Об утверждении стандартов государственных услуг в сфере фармацевтической деятельности"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174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лицензий, переоформление, выдача дубликатов лицензии на фармацевтическую деятельность"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лицензий, переоформление, выдача дубликатов лицензии на фармацевтическую деятельность" (далее – государственная услуга) оказывается государственным учреждением "Управление здравоохранения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лицензий,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фармацевтическую деятельность",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 или через веб-портал "Е-лицензирование": www.elicense.kz запрос в форме электронного документа, удостоверенного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13 (тринадцати) рабочих дней поступившие документы, 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8 (восьми) рабочих дней рассматривает поступившие документы, переоформляет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переоформленную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переоформленную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переоформленную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переоформленной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15 (пятнадцати) минут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готовит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дубликата лицензии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дубликат лицензии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дубликата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при выдаче лицензии и (или) приложения к лицензии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переоформлении лицензии и 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выдаче дубликата лицензии и 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через шлюз "электронного правительства" (далее ШЭП), а затем данная информация поступает в информационную систему автоматизированного рабочего места государственного база данных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государственную базу данных "Физические лица" (далее – ГБД ФЛ) государственную базу данных "Юридические лица"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переоформлении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дубликата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фармацевтическую деятельность"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фармацевтическую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174</w:t>
            </w:r>
          </w:p>
          <w:bookmarkEnd w:id="10"/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– государственная услуга) оказывается государственным учреждением "Управление здравоохранения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канцелярии или веб-портала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лицензии и (или) приложение к лицензии, переоформление лицензии и (или) приложения к лицензии, дубликат лицензии и (или) приложения к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 и (или) приложения к лицензии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правительства": www.egov.kz или через веб-портал "Е-лицензирование": www.elicense.kz запрос в форме электронного документа, удостоверенного электронной цифровой подписью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перечня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в течение 13 (тринадцати) рабочих дней поступившие документы, 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лицензию и (или) приложения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 (одного) рабочего дня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8 (восьми) рабочих дней рассматривает поступившие документы, переоформляет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переоформленную лицензию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 (одного) рабочего дня переоформленную лицензию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переоформленную лицензию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переоформленную лицензию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переоформленной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в течение 15 (пятнадцати) минут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готовит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руководству для подписания дубликата лицензии и (или) приложение к лицензии,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дубликат лицензии и (или) приложение к лицензии,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в течение 15 (пятнадцати) минут дубликат лицензии и (или) приложение к лицензии,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дубликата лицензии и (или) приложения к лицензии,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блок–схемой при выдаче лицензии (или) приложения к лицензии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переоформлении лицензии 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при выдаче дубликата лицензии(или) приложения к лицензии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при оказании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и заявление оператору ЦОН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интегрированного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государственную услугу указанной в настоящем Регламенте,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государственная база данных физических лиц/ государственная база данных юридических лиц (далее - ГБД ФЛ/ГБД ЮЛ) о данных услугополучателя, а также в Единой нотариальной информационной системе (далее - ЕНИС)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ЦОН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электронного документа (запроса услугополучателя), удостоверенного (подписанного) ЭЦП оператора ЦОН, через ШЭП в информационную систему автоматизированного рабочего места государственного база данных (далее - ИС АРМ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через оператора ЦОН результата государственной услуги (электронная лицензия),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Функциональные взаимодействия информационных систем, задействованных при оказании государственной услуги через ЦОН,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 результата услуги (лицензия и (или) приложение к лицензии, переоформленый лицензия и (или) приложения к лицензии, дубликат лицензии и (или) приложения к лицензии, либо письменный мотивированный ответ об отказе) сформированной ИС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услугаполучателя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через ШЭП, а затем данная информация поступает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АРМ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государственной услуги (электронная лицензия), сформированной ИС АРМ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Функциональные взаимодействия информационных систем, задействованных при оказании государственной услуги через ПЭП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государственной услуги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лицензия), сформированной ИС АРМ ГБД "Е 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на бумажном носителе, распечатывается,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Функциональные взаимодействия информационных систем, задействованных при оказании государственной услуги через услугодателя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 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переоформлении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 выдаче дубликата лицензии и (или) приложения к лицензии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лицензий, переоформление, 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деятельность, связанную с 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области здравоохранения"</w:t>
            </w:r>
          </w:p>
          <w:bookmarkEnd w:id="1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