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ed1" w14:textId="d40f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апреля 2014 года № 103. Зарегистрировано Департаментом юстиции Актюбинской области 12 мая 2014 года № 3895. Утратило силу постановлением акимата Актюбинской области от 20 мая 2015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постановлением Правительства Республики Казахстан от 24 февраля 2014 года № 140 "Об утверждении стандартов государственных услуг в области культуры"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свидетельства на право временного вывоза культурных ценностей"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культуры, архивов и документации Актюбинской области" (далее – услугодатель), по адресу: г.Актобе, проспект Абилкайыр хана, 40, кабинет 660, а также через веб-портал "электронного правительства" www.e.gov.kz или веб-портал "Е-лицензирование" www.elicense.kz (далее – портал) при условии наличия у получателя государственной услуги (далее – услугополучателя)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услугодателя и (или)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свидетельства на право временного вывоза культурных ценностей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– Стандарт), в форме электронного документа либо мотивированный ответ услугодателя об отказе в оказании государственной услуги в форме электронного документа, удостоверенного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действий (процедур) через услугодателя с использованием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базы данных (далее – ИС АРМ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канцелярии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предметов осуществляет их прием и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выдача сотрудником канцелярии услугополучателю талона с указанием даты, времени приема и фамилии сотрудника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запроса через шлюз "электронного правительства" (далее – ШЭП) в государственную базу данных "Физические лица" (далее – ГБД ФЛ)/ государственную базу данных "Юридические лица" (далее – ГБД ЮЛ) о данных услугополучателя, а также данных по доверенности представителя услугополучателя через информационную систему "единая нотариальная информационная система" (далее – ИС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 невозможности получения данных в связи с отсутствием данных услугополучателя в ГБД ФЛ/ГБД ЮЛ, ИС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регистрация запроса в ИС АРМ ГБД "Е-лицензирование" и обработка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руководитель услугодателя определяет дату и время проведения заседания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специалист отдела отправляет документы и предметы на экспертизу в экспертную комиссию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3 – экспертная комиссия осуществляет экспертизу и выдает заключение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отказе, и направляет результат руководителю услугодателя на подписание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– получение услугополучателем результата услуги (выдача на портале свидетельства на право временного вывоза культурных ценностей), сформированного ИС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действий (процедур)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Способ проверки услугополучателем статуса исполнения запроса по государственной услуге: на портале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действий услугодателя и услугополучателя при оказании государственной услуги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(ИИН/БИН)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(запроса 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руководитель услугодателя определяет дату и время проведения заседания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специалист отдела отправляет документы и предметы на экспертизу в экспертную комиссию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3 – экспертная комиссия осуществляет экспертизу и выдает заключение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отказе, и направляет результат руководителю услугодателя на подписание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– получение услугополучателем результата услуги (выдача на портале свидетельства на право временного вывоза культурных ценностей), сформированной ИС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действий (процедур)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Экспертная комиссия по временному вывозу культурных ценностей _____________________________________________________ (местного исполнительного органа области, города республиканского значения, столицы) ЗАКЛЮЧЕНИЕ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заявителя:_________________________________________ (гражданство, номер паспорта или удостоверения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заявителя:___________________________________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вывоза (временного вывоза)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Представлено на экспертизу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(название предмета, количество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предмета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(подлинник, автор, место и время создания, материал и техника исполнения,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о возможности временного 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(Ф.И.О.)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(Ф.И.О.)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  <w:bookmarkEnd w:id="14"/>
        </w:tc>
      </w:tr>
    </w:tbl>
    <w:bookmarkStart w:name="z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государственным учреждением "Управление культуры, архивов и документации Актюбинской области" (далее – услугодатель), по адресу: г.Актобе, проспект Абилкайыр хана, 40, кабинет 660, а также через веб-портал "электронного правительства" www.e.gov.kz или веб-портал "Е-лицензирование" www.elicense.kz (далее – портал) при условии наличия у получателя государственной услуги (далее – услугополучателя)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осуществляется через услугодателя и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согласование проведения научно-реставрационных работ на памятниках истории и культуры местного значения, либо мотивированный ответ услугодателя об отказе в оказании государственной услуги в форме электронного документа, удостоверенного электронной цифровой подписью (далее – ЭЦП)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заявление по форме согласно приложению 2 к Стандарту государственной услуги "Согласование проведения научно-реставрационных работ на памятниках истории и культуры местного значения",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сотрудником канцелярии на копии заявления услугополучателя о регистрации в канцелярии услугодателя с указанием даты,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рассмотренных документов специалисту отдела на исполнение, длительность выполнения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к выдаче согласования, дубликата согласования либо мотивированного ответа об отказе, и направление результата руководителю услугодателя на подписание, длительность выполнения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подписания результата руководителем услугодателя и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сотрудником канцелярии через портал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структурных подразделений (работников) услугодателя в процессе оказания государственной услуги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(процедур)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базы данных (далее – ИС АРМ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канцелярии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отметка сотрудником канцелярии на копии заявления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запроса через шлюз "электронного правительства" (далее – ШЭП) в государственную базу данных "Физические лица" (далее – ГБД ФЛ)/ государственную базу данных "Юридические лица" (далее – ГБД ЮЛ) о данных услугополучателя, а также данных по доверенности представителя услугополучателя через информационную систему "единая нотариальная информационная система" (далее – ИС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 невозможности получения данных в связи с отсутствием данных услугополучателя в ГБД ФЛ/ГБД ЮЛ, ИС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регистрация запроса в ИС АРМ ГБД и "Е-лицензирование" и обработка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соответствия услугополучателя квалификационным требованиям и основаниям для выдачи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– получение услугополучателем результата услуги (выдача на портале согласования на проведение научно-реставрационных работ на памятниках истории и культуры местного значения),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действий (процедур)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услугополучателем статуса исполнения запроса по государственной услуге: на портале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действий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рассмотрение проектной документации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результата услуги (выдача на портале согласования на проведение научно-реставрационных работ на памятниках истории и культуры местного значения), сформированной ИС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действий (процедур)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значения"</w:t>
            </w:r>
          </w:p>
          <w:bookmarkEnd w:id="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значения"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значения"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