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6a0b" w14:textId="1066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специальной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12 февраля 2014 года № 31. Зарегистрировано Департаментом юстиции Актюбинской области 12 марта 2014 года № 3809. Утратило силу постановлением акимата Актюбинской области от 9 октября 2023 года №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09.10.2023 № 264 (вводится в действие со дня его первого официального опубликования).</w:t>
      </w:r>
    </w:p>
    <w:bookmarkStart w:name="z2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комиссии.</w:t>
      </w:r>
    </w:p>
    <w:bookmarkEnd w:id="1"/>
    <w:bookmarkStart w:name="z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районов и города Актобе создать специальную комиссию по рассмотрению заявления лица (семьи), претендующего на оказание социальной помощи в связи с наступлением трудной жизненной ситуации.</w:t>
      </w:r>
    </w:p>
    <w:bookmarkEnd w:id="2"/>
    <w:bookmarkStart w:name="z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Нуркатову С.К.</w:t>
      </w:r>
    </w:p>
    <w:bookmarkEnd w:id="3"/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12 февраля 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</w:t>
            </w:r>
          </w:p>
        </w:tc>
      </w:tr>
    </w:tbl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специальной комиссии</w:t>
      </w:r>
    </w:p>
    <w:bookmarkEnd w:id="5"/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специальной комиссии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(далее - Типовые правила) и </w:t>
      </w:r>
      <w:r>
        <w:rPr>
          <w:rFonts w:ascii="Times New Roman"/>
          <w:b w:val="false"/>
          <w:i w:val="false"/>
          <w:color w:val="000000"/>
          <w:sz w:val="28"/>
        </w:rPr>
        <w:t>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комиссии, и определяет статус и полномочия специальной комиссии по рассмотрению заявления лица (семьи), претендующего на оказание социальной помощи в связи с наступлением трудной жизненной ситуации.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настоящем положении: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- исполнительный орган города республиканского значения, столицы, района (города областного значения), района в городе, финансируемый за счет местного бюджета, осуществляющий оказание социальной помощи;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(далее – Комиссия) -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ситуации.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является постоянно действующим коллегиальным органом на территории района (города областного значения). Комиссия организовывает свою работу на принципах открытости, гласности, коллегиальности и беспристрастности.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Комиссии в своей деятельности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Законами Республики Казахстан, актами Президента и Правительства Республики Казахстан, нормативными правовыми актами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 о специальной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деятельностью Комиссии осуществляет заместитель акима района (города областного значения), курирующий вопросы социальной защиты.</w:t>
      </w:r>
    </w:p>
    <w:bookmarkEnd w:id="13"/>
    <w:bookmarkStart w:name="z4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 Комиссии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Основной задачей Комиссии является определение нуждаемости граждан в социальной помощи согласно перечню оснований отнесения граждан к категории нуждающихся, утверждаемому районным (городским) представительным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и размера оказываемой социальной помощи при наступлении трудной жизненной ситуации.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Основной функцией Комиссии является вынесение заключения о необходимости оказания социальной помощи (далее – заключение), с указанием размера социальной помощи в каждом отдельном случае,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Типовому положению.</w:t>
      </w:r>
    </w:p>
    <w:bookmarkEnd w:id="16"/>
    <w:bookmarkStart w:name="z4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3.Организация деятельности комиссии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осуществляет свою деятельность на безвозмездной основе.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Комиссии включаются представители заинтересованных структурных подразделений местного исполнительного органа, в том числе организаций и уполномоченных органов образования, здравоохранения, социальной защиты, работников правоохранительных органов, общественных объединений.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секретаря и членов комиссии. Общий состав Комиссии не менее семи человек.</w:t>
      </w:r>
    </w:p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Председателем является заместитель акима района (города областного значения) курирующий вопросы социальной защиты.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организует работу Комиссии и обеспечивает своевременное и качественное выполнение задач и функций, возложенных на Комиссию настоящим Положением.</w:t>
      </w:r>
    </w:p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Рабочим органом Комиссии является уполномоченный орган – отделы занятости и социальных программ района (города областного значения).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секретаря Комиссии возлагаются на специалиста данного отдела.</w:t>
      </w:r>
    </w:p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в течение двух рабочих дней со дня получения полного пакета документов от уполномоченного органа рассматривает представленные документы и путем открытого голосования принимает решение о необходимости оказания социальной помощи.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Комиссии правомочно при наличии двух третей от общего числа ее состава.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Комиссии считается принятым, если за него подается большинство голосов от общего количества членов комиссии. В случае равенства голосов голос председателя Комиссии считается решающим.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Принятое решение Комиссии оформляется в форме заключения и в срок,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передается в уполномоченный орган.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заключении указывается размер социальной помощи.</w:t>
      </w:r>
    </w:p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определении размера социальной помощи Комиссия руководствуется правилами оказания социальной помощи, установления размеров и определения перечня отдельных категорий нуждающихся граждан, утверждаемыми местными представительными органами.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