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3b54" w14:textId="bed3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2014 года № 5С-37/1. Зарегистрировано Департаментом юстиции Акмолинской области 9 января 2015 года № 4571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12 декабря 2014 года № 5С-32-2 «Об областном бюджете на 2015-2017 годы»,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6086227,2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2665270,3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117632,4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3280610,0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6459417,6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-22332,0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-350858,4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350858,4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5С-49/1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2015 год целевые трансферты и бюджетные кредиты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 возврат средств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24992,0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Бурабайского районного маслихата Акмолинской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№ 5С-41/2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 объем субвенции, передаваемой из областного бюджета бюджету района в сумме 660153,0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погашение бюджетных кредитов в областной бюджет в сумме 6116,0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55914,0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проживающим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занимающимися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ХХXVIІ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К.Байбуров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Бурабайского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7"/>
        <w:gridCol w:w="668"/>
        <w:gridCol w:w="9260"/>
        <w:gridCol w:w="240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6086227,2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2665270,3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52595,1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191446,4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160982,8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15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117632,4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98263,3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9"/>
        <w:gridCol w:w="751"/>
        <w:gridCol w:w="9120"/>
        <w:gridCol w:w="2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6459417,6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292944,2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93598,1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79906,6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13691,5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17331,0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32537,6</w:t>
            </w:r>
          </w:p>
        </w:tc>
      </w:tr>
      <w:tr>
        <w:trPr>
          <w:trHeight w:val="14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3056,1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10509,7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3349899,8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3182900,8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2462375,7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10269,1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324183,0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230733,9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228046,9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</w:tr>
      <w:tr>
        <w:trPr>
          <w:trHeight w:val="14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1645293,3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494911,2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474793,0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1093661,0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351440,0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6978,6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160056,6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114243,8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56048,8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29145,8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98750,4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12974,4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11474,4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67172,4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59232,1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52250,1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8203,8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88275,1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38656,5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-350858,4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350858,4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555"/>
        <w:gridCol w:w="9299"/>
        <w:gridCol w:w="236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4844293,0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2936322,0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1771853,0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1771853,0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0"/>
        <w:gridCol w:w="691"/>
        <w:gridCol w:w="9236"/>
        <w:gridCol w:w="23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4844293,0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270595,0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79648,0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79648,0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136037,0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136037,0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28314,0</w:t>
            </w:r>
          </w:p>
        </w:tc>
      </w:tr>
      <w:tr>
        <w:trPr>
          <w:trHeight w:val="14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противопожарной службы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2518563,0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2517504,0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2209941,0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75213,0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145883,0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13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450466,0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385004,0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350004,0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103905,0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31073,0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9707,0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1132398,0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1132398,0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1100861,0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068"/>
        <w:gridCol w:w="247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3438215,0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1025324,0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753934,0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74656,0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192764,0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117552,0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281232,0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281232,0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24"/>
        <w:gridCol w:w="824"/>
        <w:gridCol w:w="8792"/>
        <w:gridCol w:w="261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3438215,0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273109,0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136037,0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136037,0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30314,0</w:t>
            </w:r>
          </w:p>
        </w:tc>
      </w:tr>
      <w:tr>
        <w:trPr>
          <w:trHeight w:val="13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2566545,0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2565486,0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2248923,0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150883,0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22633,0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103905,0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31073,0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12419,0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31537,0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96076,0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-6116,0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Бурабайского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2 940 181,0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1 563 183,4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8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444 702,7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324 183,0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39 818,7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69 951,1</w:t>
            </w:r>
          </w:p>
        </w:tc>
      </w:tr>
      <w:tr>
        <w:trPr>
          <w:trHeight w:val="6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12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на увеличение норм обеспечения инвалидов обязательными гигиеническими средствами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9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в связи с празднованием 70-ой годовщины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51 735,1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5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9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9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759 827,0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прохождение отопительного сезона теплоснабжающим предприятиям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1 057 273,6</w:t>
            </w:r>
          </w:p>
        </w:tc>
      </w:tr>
      <w:tr>
        <w:trPr>
          <w:trHeight w:val="4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957 273,6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12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за счет целевого трансферта из Национального фонда Республики Казахстан к 75 квартирным жилым домам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ливневой канализации города Щучинска (12 км) в рамках плана развития Щучинско-Боровской курортной зоны на 2014-2016 годы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в селе Акылбай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3 599,1</w:t>
            </w:r>
          </w:p>
        </w:tc>
      </w:tr>
      <w:tr>
        <w:trPr>
          <w:trHeight w:val="100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городе Щучинске (позиция № 2)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1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за счет целевого трансферта из Национального фонда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6"/>
        <w:gridCol w:w="1340"/>
        <w:gridCol w:w="109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5С-37/1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Бурабайского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32"/>
        <w:gridCol w:w="753"/>
        <w:gridCol w:w="8937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38"/>
        <w:gridCol w:w="2131"/>
        <w:gridCol w:w="2409"/>
        <w:gridCol w:w="2880"/>
        <w:gridCol w:w="22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7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42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6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22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3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61530,5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430"/>
        <w:gridCol w:w="2088"/>
        <w:gridCol w:w="2302"/>
        <w:gridCol w:w="2046"/>
        <w:gridCol w:w="2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7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27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7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2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0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