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56fe" w14:textId="0cd5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Веденовского сельского округа Бурабайского района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5С-36/6. Зарегистрировано Департаментом юстиции Акмолинской области 22 декабря 2014 года № 4528.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Веденовского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5С-36/6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Веденовского сельского округа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Веденовского сельского округа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Веденовского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Веденовского сельского округа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Веденовского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Веденовского сельского округа Бурабайского района организуется акимом Веденовского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 Веденовского сельского округа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Веденовского сельского округа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Веденовского сельского округа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Кандидатуры представителей жителей сел Веденовского сельского округа Бурабайского района для участия в сходе местного сообщества выдвигаются участниками раздельного схода в соответствии с количеством представителей,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 Веденовского сельского округа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Веденовского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 сходов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Веденовского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Веденовского сельского округа Бурабайского района для участия в сходе местного сообщества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7"/>
        <w:gridCol w:w="8133"/>
      </w:tblGrid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Веденовского сельского округа Бурабайского района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Веденовка Веденовского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 Веденовского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Федосеевка Веденовского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Жанатуган Веденовского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