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92e0" w14:textId="3859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Урумкайского сельского округа Бурабайского района для участия в сходе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5С-36/12. Зарегистрировано Департаментом юстиции Акмолинской области 22 декабря 2014 года № 4526. Утратило силу решением Бурабайского районного маслихата Акмолинской области от 9 декабря 2016 года № 6С-9/5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6С-9/5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Урумкайского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5С-36/12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Урумкайского сельского округа Бурабайского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Урумкайского сельского округа Бурабайского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Урумкайского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Урумкайского сельского округа Бурабайского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Урумкайского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Бурабайского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"Бурабай" и "Луч"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Урумкайского сельского округа Бурабайского района организуется акимом Урумкайского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Урумкайского сельского округа Бурабайского района,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Урумкайского сельского округа Бурабайского района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Урумкайского сельского округа Бурабайского района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Кандидатуры представителей жителей сел Урумкайского сельского округа Бурабайского района для участия в сходе местного сообщества выдвигаются участниками раздельного схода в соответствии с количеством представителей,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 Урумкайского сельского округа Бурабайского района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Урумкайского сельского округа Бурабайского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Урумкайского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Урумкайского сельского округа Бурабайского района для участия в сходе местного сообщества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7747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Урумкайского сельского округа Бурабайского района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Урумкай Урумкайского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 Урумкайского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 Урумкайского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Корнекты Урумкайского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Киндыккарагай Урумкайского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 Урумкайского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Кульстан Урумкайского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 Урумкайского сельского округа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