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8c80" w14:textId="e6e8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 Успеноюрьевского сельского округа Бурабайского района для участия в сходе местного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19 ноября 2014 года № 5С-36/13. Зарегистрировано Департаментом юстиции Акмолинской области 22 декабря 2014 года № 4522. Утратило силу решением Бурабайского районного маслихата Акмолинской области от 9 декабря 2016 года № 6С-9/5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Бурабайского районного маслихата Акмолинской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6С-9/5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постановлением Правительства Республики Казахстан 18 октября 2013 года № 1106,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Успеноюрьевского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XXХVI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К.БайбуровЖ.Бектуров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 № 5С-36/13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Успеноюрьевского сельского округа Бурабайского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раздельных сходов местного сообщества Успеноюрьевского сельского округа Бурабайского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Успеноюрьевского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Раздельный сход местного сообщества жителей сел (далее – раздельный сход) на территории Успеноюрьевского сельского округа Бурабайского района созывается и проводится с целью избрания представителей для участия в сходе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Раздельный сход созывается акимом Успеноюрьевского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раздельного схода допускается при наличии положительного решения акима Бурабайского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"Бурабай" и "Луч"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Успеноюрьевского сельского округа Бурабайского района организуется акимом Успеноюрьевского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Перед открытием раздельного схода проводится регистрация присутствующих жителей сел Успеноюрьевского сельского округа Бурабайского района,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Успеноюрьевского сельского округа Бурабайского района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раздельного схода является аким Успеноюрьевского сельского округа Бурабайского района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Кандидатуры представителей жителей сел Успеноюрьевского сельского округа Бурабайского района для участия в сходе местного сообщества выдвигаются участниками раздельного схода в соответствии с количеством представителей,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представителей жителей сел Успеноюрьевского сельского округа Бурабайского района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аппарат акима Успеноюрьевского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раздельных 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представителей жителей сел Успеноюрьевского сельского округа Бурабайского района для участия в сходе местного сообщества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7"/>
        <w:gridCol w:w="8133"/>
      </w:tblGrid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представителей жителей сел Успеноюрьевского сельского округа Бурабайского района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Успеноюрьевка Успеноюрьевского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Николаевка Успеноюрьевского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Райгородок Успеноюрьевского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Ульгиалган Успеноюрьевского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Карагай Успеноюрьевского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Клинцы Успеноюрьевского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