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da5" w14:textId="5b8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Кенесаринского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5С-36/10. Зарегистрировано Департаментом юстиции Акмолинской области 22 декабря 2014 года № 4520.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Кенесаринского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Кенесаринского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Кенесаринского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Кенесаринского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Кенесаринского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Кенесаринского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Кенесаринского сельского округа Бурабайского района организуется акимом Кенесаринского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Кенесаринского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Кенесаринского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Кенесаринского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Кенесаринского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Кенесаринского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Кенесаринского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Кенесаринского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Кенесаринского сельского округа Бурабайского района для участия в сходе местного сообщества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Бурабайского районного маслихата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8133"/>
      </w:tblGrid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Кенесаринского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Кенесары Кенесаринского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Баянбай Кенесаринского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Брусиловка Кенесаринского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