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036" w14:textId="fb56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21 ноября 2013 года № 5С-23/2 "Об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ноября 2014 года № 5С-36/16. Зарегистрировано Департаментом юстиции Акмолинской области 12 декабря 2014 года № 4508. Утратило силу решением Бурабайского районного маслихата Акмолинской области от 24 мая 2019 года № 6С-43/5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6С-43/5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поправочных коэффициентов к базовым ставкам платы за земельные участки в городе Щучинске, поселке Бурабай и сельских населенных пунктах Бурабайского района" от 21 ноября 2013 года № 5С-23/2 (зарегистрировано в Реестре государственной регистрации нормативных правовых актов № 3926, опубликовано 19 декабря 2013 года в районной газете "Бурабай", 19 декабря 2013 года в районной газете "Луч")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XXХVI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2014 года № 5С-36/16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2013 года № 5С-23/2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 сельских населенных пунктах Бурабайского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Бурабайского районного маслихата Акмолинской области от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162"/>
        <w:gridCol w:w="7100"/>
        <w:gridCol w:w="1576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01-171-010, 041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01-171-004, 042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(Катаркольский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(сельский округ Атамекен)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(Кенесаринский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Карабаур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(Абылайханский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(Зеленоборский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(Урумкайский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(Златопольский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(Успеноюрьевский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01-171-014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(Веденовский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