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2fb8" w14:textId="73c2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5С-36/1. Зарегистрировано Департаментом юстиции Акмолинской области 21 ноября 2014 года № 4467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10666254,0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2274288,8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13641,2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8215103,3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11050524,8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-13381,1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-370889,7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370889,7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XXХVI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5С-36/1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47"/>
        <w:gridCol w:w="601"/>
        <w:gridCol w:w="9161"/>
        <w:gridCol w:w="246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10666254,0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2274288,8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812774,3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584352,0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65117,0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161113,3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13641,2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5511,3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4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6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163220,7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153290,2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136265,9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34"/>
        <w:gridCol w:w="602"/>
        <w:gridCol w:w="9127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11050524,8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249149,0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77357,4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73357,4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27681,1</w:t>
            </w:r>
          </w:p>
        </w:tc>
      </w:tr>
      <w:tr>
        <w:trPr>
          <w:trHeight w:val="14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2130,1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4138198,3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3148723,4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2441743,6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15972,8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177392,3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174717,3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51168,3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4396922,3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2327484,7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249677,8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171006,1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1857632,8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2038920,4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1394036,4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156373,0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106571,9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39009,2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16306,6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5960,6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89954,9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15779,7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57479,2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6848,8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60703,4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856005,0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239670,7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116355,5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52638,3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</w:tr>
      <w:tr>
        <w:trPr>
          <w:trHeight w:val="11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-13381,1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-370889,7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370889,7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5С-36/1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7 432 424,3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1 777 098,3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органов управления: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Златопольского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818 747,4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713 777,5</w:t>
            </w:r>
          </w:p>
        </w:tc>
      </w:tr>
      <w:tr>
        <w:trPr>
          <w:trHeight w:val="9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348 242,6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стоимости сноса и изъятия земельных участков и частных строении для проведения работ по реконструкции и строительству улично-дорожной сети поселка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4 017,9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359 883,9</w:t>
            </w:r>
          </w:p>
        </w:tc>
      </w:tr>
      <w:tr>
        <w:trPr>
          <w:trHeight w:val="7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прохождение отопительного сезона котельных государственного коммунального предприятия на праве хозяйственного ведения "Термо-Транзит"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твердого топлива теплоснабжающим предприятиям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6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участков теплотрассы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и центральной котельной № 1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33985,3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объектов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водопровода в селе Зеленый Бор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5 467 850,0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2 870 277,4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9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 сметной документации с проведением государственной экспертизы на строительство школы на 900 учащихся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3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двум 75-квартирным жилым домам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65 746,0</w:t>
            </w:r>
          </w:p>
        </w:tc>
      </w:tr>
      <w:tr>
        <w:trPr>
          <w:trHeight w:val="8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1 394 036,4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водопровода в селе Акылбай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9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2 597 572,6</w:t>
            </w:r>
          </w:p>
        </w:tc>
      </w:tr>
      <w:tr>
        <w:trPr>
          <w:trHeight w:val="6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714 404,6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или увеличение уставного капитала юридических лиц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5С-36/1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65"/>
        <w:gridCol w:w="565"/>
        <w:gridCol w:w="5689"/>
        <w:gridCol w:w="1772"/>
        <w:gridCol w:w="2018"/>
        <w:gridCol w:w="2575"/>
      </w:tblGrid>
      <w:tr>
        <w:trPr>
          <w:trHeight w:val="45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11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20227,7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17242,3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561"/>
        <w:gridCol w:w="1516"/>
        <w:gridCol w:w="1539"/>
        <w:gridCol w:w="1382"/>
        <w:gridCol w:w="1449"/>
        <w:gridCol w:w="1495"/>
        <w:gridCol w:w="1225"/>
        <w:gridCol w:w="1024"/>
        <w:gridCol w:w="1137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8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11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