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2619" w14:textId="4172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2013 года № 5С-26/1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22 октября 2014 года № 5С-35/2. Зарегистрировано Департаментом юстиции Акмолинской области 7 ноября 2014 года № 4439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2014-2016 годы» от 26 декабря 2013 года № 5С-26/1 (зарегистрировано в Реестре государственной регистрации нормативных правовых актов № 3951, опубликовано 16 января 2014 года в районной газете «Бурабай», 16 января 2014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к настоящему решению,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10367283,5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2274288,8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13633,7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163220,7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7916140,3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10751554,3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-13381,1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30882,9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44264,0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-370889,7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370889,7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XXXV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Т.Ташмагамбетов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5С-35/2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5С-26/1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68"/>
        <w:gridCol w:w="710"/>
        <w:gridCol w:w="9176"/>
        <w:gridCol w:w="246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10367283,5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2274288,8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185299,9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185299,9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1181374,0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1181374,0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812774,3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584352,0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65117,0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161113,3</w:t>
            </w:r>
          </w:p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76738,0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22706,0</w:t>
            </w:r>
          </w:p>
        </w:tc>
      </w:tr>
      <w:tr>
        <w:trPr>
          <w:trHeight w:val="1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34918,0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4801,0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18102,6</w:t>
            </w:r>
          </w:p>
        </w:tc>
      </w:tr>
      <w:tr>
        <w:trPr>
          <w:trHeight w:val="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18102,6</w:t>
            </w:r>
          </w:p>
        </w:tc>
      </w:tr>
      <w:tr>
        <w:trPr>
          <w:trHeight w:val="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13633,7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5424,3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14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323,6</w:t>
            </w:r>
          </w:p>
        </w:tc>
      </w:tr>
      <w:tr>
        <w:trPr>
          <w:trHeight w:val="16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323,6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7839,8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7839,8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163220,7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153376,7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136352,4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17024,3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7916140,3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7916140,3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7916140,3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704"/>
        <w:gridCol w:w="746"/>
        <w:gridCol w:w="9106"/>
        <w:gridCol w:w="246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10751554,3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247164,0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13924,4</w:t>
            </w:r>
          </w:p>
        </w:tc>
      </w:tr>
      <w:tr>
        <w:trPr>
          <w:trHeight w:val="2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13678,4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77357,4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73357,4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128201,1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127592,2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27681,1</w:t>
            </w:r>
          </w:p>
        </w:tc>
      </w:tr>
      <w:tr>
        <w:trPr>
          <w:trHeight w:val="14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25308,1</w:t>
            </w:r>
          </w:p>
        </w:tc>
      </w:tr>
      <w:tr>
        <w:trPr>
          <w:trHeight w:val="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1423,0</w:t>
            </w:r>
          </w:p>
        </w:tc>
      </w:tr>
      <w:tr>
        <w:trPr>
          <w:trHeight w:val="10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2148,5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2148,5</w:t>
            </w:r>
          </w:p>
        </w:tc>
      </w:tr>
      <w:tr>
        <w:trPr>
          <w:trHeight w:val="1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2130,1</w:t>
            </w:r>
          </w:p>
        </w:tc>
      </w:tr>
      <w:tr>
        <w:trPr>
          <w:trHeight w:val="11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5680,7</w:t>
            </w:r>
          </w:p>
        </w:tc>
      </w:tr>
      <w:tr>
        <w:trPr>
          <w:trHeight w:val="8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5680,7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5680,7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4138198,3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села,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3148723,4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2441743,6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10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83326,7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159630,6</w:t>
            </w:r>
          </w:p>
        </w:tc>
      </w:tr>
      <w:tr>
        <w:trPr>
          <w:trHeight w:val="10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38354,0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15972,8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270796,0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102396,4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988275,0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988275,0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177392,3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174717,3</w:t>
            </w:r>
          </w:p>
        </w:tc>
      </w:tr>
      <w:tr>
        <w:trPr>
          <w:trHeight w:val="10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27138,0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1278,0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51168,3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9587,0</w:t>
            </w:r>
          </w:p>
        </w:tc>
      </w:tr>
      <w:tr>
        <w:trPr>
          <w:trHeight w:val="15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</w:p>
        </w:tc>
      </w:tr>
      <w:tr>
        <w:trPr>
          <w:trHeight w:val="1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2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18181,0</w:t>
            </w:r>
          </w:p>
        </w:tc>
      </w:tr>
      <w:tr>
        <w:trPr>
          <w:trHeight w:val="8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4062130,0</w:t>
            </w:r>
          </w:p>
        </w:tc>
      </w:tr>
      <w:tr>
        <w:trPr>
          <w:trHeight w:val="8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27147,2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2346066,8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204677,8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40465,0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7569,1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95341,0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128306,1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1857632,8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1685546,0</w:t>
            </w:r>
          </w:p>
        </w:tc>
      </w:tr>
      <w:tr>
        <w:trPr>
          <w:trHeight w:val="8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556038,0</w:t>
            </w:r>
          </w:p>
        </w:tc>
      </w:tr>
      <w:tr>
        <w:trPr>
          <w:trHeight w:val="9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1103008,0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156334,9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106550,4</w:t>
            </w:r>
          </w:p>
        </w:tc>
      </w:tr>
      <w:tr>
        <w:trPr>
          <w:trHeight w:val="8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6519,4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50956,8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38987,7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9086,5</w:t>
            </w:r>
          </w:p>
        </w:tc>
      </w:tr>
      <w:tr>
        <w:trPr>
          <w:trHeight w:val="2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27689,4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10099,0</w:t>
            </w:r>
          </w:p>
        </w:tc>
      </w:tr>
      <w:tr>
        <w:trPr>
          <w:trHeight w:val="8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11382,0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1933,4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16306,6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5960,6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5663,5</w:t>
            </w:r>
          </w:p>
        </w:tc>
      </w:tr>
      <w:tr>
        <w:trPr>
          <w:trHeight w:val="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89993,0</w:t>
            </w:r>
          </w:p>
        </w:tc>
      </w:tr>
      <w:tr>
        <w:trPr>
          <w:trHeight w:val="1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11261,0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11083,0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15817,8</w:t>
            </w:r>
          </w:p>
        </w:tc>
      </w:tr>
      <w:tr>
        <w:trPr>
          <w:trHeight w:val="9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8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57479,2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7317,2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48973,0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77391,7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6848,8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6668,8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70542,9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9839,5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60703,4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1293127,0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1293127,0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856005,0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79083,0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358039,0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90355,5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</w:tr>
      <w:tr>
        <w:trPr>
          <w:trHeight w:val="8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26638,3</w:t>
            </w:r>
          </w:p>
        </w:tc>
      </w:tr>
      <w:tr>
        <w:trPr>
          <w:trHeight w:val="10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11645,2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10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14588,1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6544,3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411549,4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411549,4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411549,4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86748,8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753,6</w:t>
            </w:r>
          </w:p>
        </w:tc>
      </w:tr>
      <w:tr>
        <w:trPr>
          <w:trHeight w:val="11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324047,0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-13381,1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30882,9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30882,9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30882,9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30882,9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-370889,7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370889,7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187476,0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187476,0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187476,0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187476,0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1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5С-35/2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5С-26/1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7 133 461,3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1 857 509,7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125 868,0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818 747,4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блочно-модульных котельных для школ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41593,9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2 377,7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270 796,0</w:t>
            </w:r>
          </w:p>
        </w:tc>
      </w:tr>
      <w:tr>
        <w:trPr>
          <w:trHeight w:val="9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18 659,0</w:t>
            </w:r>
          </w:p>
        </w:tc>
      </w:tr>
      <w:tr>
        <w:trPr>
          <w:trHeight w:val="30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присуждение гранта "Лучшая организация среднего образования по Акмолинской области"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15 972,8</w:t>
            </w:r>
          </w:p>
        </w:tc>
      </w:tr>
      <w:tr>
        <w:trPr>
          <w:trHeight w:val="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22 379,0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"Өрлеу"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17 625,0</w:t>
            </w:r>
          </w:p>
        </w:tc>
      </w:tr>
      <w:tr>
        <w:trPr>
          <w:trHeight w:val="4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49 092,0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48 973,0</w:t>
            </w:r>
          </w:p>
        </w:tc>
      </w:tr>
      <w:tr>
        <w:trPr>
          <w:trHeight w:val="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796 173,9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9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412 539,0</w:t>
            </w:r>
          </w:p>
        </w:tc>
      </w:tr>
      <w:tr>
        <w:trPr>
          <w:trHeight w:val="60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оценку стоимости сноса и изъятия земельных участков и частных строении для проведения работ по реконструкции и строительству улично-дорожной сети поселка Бурабай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377 983,9</w:t>
            </w:r>
          </w:p>
        </w:tc>
      </w:tr>
      <w:tr>
        <w:trPr>
          <w:trHeight w:val="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ремонт уличного освещения в городе Щучинске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тепловых сетей села Зеленый Бор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21 776,1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объектов теплоснабжения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22 123,5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участков теплотрассы города Щучинск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2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тепловых сетей и центральной котельной № 1 города Щучинск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33985,3</w:t>
            </w:r>
          </w:p>
        </w:tc>
      </w:tr>
      <w:tr>
        <w:trPr>
          <w:trHeight w:val="5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130099,0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объектов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водопровода в селе Зеленый Бор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6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45 249,4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детальной планировки города Щучинск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45 249,4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5 088 475,6</w:t>
            </w:r>
          </w:p>
        </w:tc>
      </w:tr>
      <w:tr>
        <w:trPr>
          <w:trHeight w:val="4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2 504 903,0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учащихся в городе Щучинске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983 775,0</w:t>
            </w:r>
          </w:p>
        </w:tc>
      </w:tr>
      <w:tr>
        <w:trPr>
          <w:trHeight w:val="9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 сметной документации с проведением государственной экспертизы на строительство школы на 900 учащихся в городе Щучинске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13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бюджетам районов (городов областного значения) на проектирование, строительство и (или) приобретение жилья коммунального жилищного фонда, строительство жилья для молодых семей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399 120,0</w:t>
            </w:r>
          </w:p>
        </w:tc>
      </w:tr>
      <w:tr>
        <w:trPr>
          <w:trHeight w:val="8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наружных инженерных сетей и благоустройство к двум 75-квартирным жилым домам в городе Щучинске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14 500,0</w:t>
            </w:r>
          </w:p>
        </w:tc>
      </w:tr>
      <w:tr>
        <w:trPr>
          <w:trHeight w:val="8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водоотведения, строительство канализационных очистных сооружений поселка Бурабай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1 103 008,0</w:t>
            </w:r>
          </w:p>
        </w:tc>
      </w:tr>
      <w:tr>
        <w:trPr>
          <w:trHeight w:val="9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2 583 572,6</w:t>
            </w:r>
          </w:p>
        </w:tc>
      </w:tr>
      <w:tr>
        <w:trPr>
          <w:trHeight w:val="6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хозяйства, строительство котельной в поселке Бурабай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1 857 168,0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водопровода в селе Акылбай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714 404,6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187 476,0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156 918,0</w:t>
            </w:r>
          </w:p>
        </w:tc>
      </w:tr>
      <w:tr>
        <w:trPr>
          <w:trHeight w:val="51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156 918,0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5С-35/2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5С-26/1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сельского округа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752"/>
        <w:gridCol w:w="774"/>
        <w:gridCol w:w="6310"/>
        <w:gridCol w:w="1794"/>
        <w:gridCol w:w="1826"/>
        <w:gridCol w:w="17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128201,1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17462,3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128201,1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17462,3</w:t>
            </w:r>
          </w:p>
        </w:tc>
      </w:tr>
      <w:tr>
        <w:trPr>
          <w:trHeight w:val="9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127592,2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20227,7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17242,3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27147,2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10309,1</w:t>
            </w:r>
          </w:p>
        </w:tc>
      </w:tr>
      <w:tr>
        <w:trPr>
          <w:trHeight w:val="9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27147,2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10309,1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2795,0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168721,1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32625,2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242"/>
        <w:gridCol w:w="1456"/>
        <w:gridCol w:w="1536"/>
        <w:gridCol w:w="1536"/>
        <w:gridCol w:w="1456"/>
        <w:gridCol w:w="1243"/>
        <w:gridCol w:w="1269"/>
        <w:gridCol w:w="1270"/>
        <w:gridCol w:w="1270"/>
      </w:tblGrid>
      <w:tr>
        <w:trPr>
          <w:trHeight w:val="4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Атамекен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Наурызбаевский сельский округ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</w:p>
        </w:tc>
      </w:tr>
      <w:tr>
        <w:trPr>
          <w:trHeight w:val="40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2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11199,3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9943,6</w:t>
            </w:r>
          </w:p>
        </w:tc>
      </w:tr>
      <w:tr>
        <w:trPr>
          <w:trHeight w:val="18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11199,3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9943,6</w:t>
            </w:r>
          </w:p>
        </w:tc>
      </w:tr>
      <w:tr>
        <w:trPr>
          <w:trHeight w:val="39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8571,1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11199,3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9568,2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21902,8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11661,4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11652,3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6991,2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8375,2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