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77c" w14:textId="1e2d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28 августа 2014 года № а-9/542. Зарегистрировано Департаментом юстиции Акмолинской области 1 октября 2014 года № 4377. Утратило силу постановлением акимата Бурабайского района Акмолинской области от 22 мая 2015 года № а-5/250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Бурабайского района Акмолинской области от 22.05.2015 № а-5/250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Бурабайского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а-9/542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помещения,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передаче 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63"/>
        <w:gridCol w:w="1344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котельная,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помещения, строения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здании, остановки общественного транспорта, опоры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мастерских, казино, предоставление услуг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 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