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c6b8" w14:textId="f19c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2013 года № 5С-26/1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августа 2014 года № 5С-32/1. Зарегистрировано Департаментом юстиции Акмолинской области 14 августа 2014 года № 4313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2014-2016 годы» от 26 декабря 2013 года № 5С-26/1 (зарегистрировано в Реестре государственной регистрации нормативных правовых актов № 3951, опубликовано 16 января 2014 года в районной газете «Бурабай», 16 января 2014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XXXII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Г.Бичун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Н.Нуркенов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5С-32/1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5С-26/1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56"/>
        <w:gridCol w:w="877"/>
        <w:gridCol w:w="8549"/>
        <w:gridCol w:w="266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10278286,8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2275741,9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765681,3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150342,3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153262,5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136352,4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7827143,6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56"/>
        <w:gridCol w:w="877"/>
        <w:gridCol w:w="8549"/>
        <w:gridCol w:w="266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10662557,6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239228,6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13678,4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69940,4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4112757,2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3123282,3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2432275,2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159630,6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102396,5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180475,6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177800,6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50068,3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3998316,0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21494,3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2268025,7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116108,8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116776,1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1698546,0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581038,0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106537,7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38952,7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27036,0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90375,6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73695,7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1279222,4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1279222,4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358039,0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92229,5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411320,8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86748,8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-16159,1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-368111,7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368111,7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184698,0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5С-32/1</w:t>
            </w:r>
          </w:p>
          <w:bookmarkEnd w:id="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5С-26/1</w:t>
            </w:r>
          </w:p>
          <w:bookmarkEnd w:id="5"/>
        </w:tc>
      </w:tr>
    </w:tbl>
    <w:bookmarkStart w:name="z2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1"/>
        <w:gridCol w:w="858"/>
        <w:gridCol w:w="4580"/>
        <w:gridCol w:w="2276"/>
        <w:gridCol w:w="2280"/>
        <w:gridCol w:w="2302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128288,5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128288,5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20059,0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127599,7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19800,2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1199,9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28374,3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28374,3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21494,3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160334,7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32426,7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381"/>
        <w:gridCol w:w="1381"/>
        <w:gridCol w:w="1382"/>
        <w:gridCol w:w="1382"/>
        <w:gridCol w:w="1382"/>
        <w:gridCol w:w="1382"/>
        <w:gridCol w:w="1382"/>
        <w:gridCol w:w="1382"/>
        <w:gridCol w:w="138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Атамекен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 сельский округ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8631,2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11067,3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8501,2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9565,7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11956,4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10804,6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12027,1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9208,0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8331,9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