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5ee" w14:textId="f032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июня 2014 года № 5С-31/1. Зарегистрировано Департаментом юстиции Акмолинской области 3 июля 2014 года № 4254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10278286,8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2285847,0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156605,7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7827143,6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10662557,6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- 16159,1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28104,9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-368111,7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- 368111,7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Г.Бичун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Бурабайского района                  Р.Әсіп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5С-31/1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96"/>
        <w:gridCol w:w="395"/>
        <w:gridCol w:w="9918"/>
        <w:gridCol w:w="24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10278286,8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4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6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3397,8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156605,7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146761,7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136265,9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10495,8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530"/>
        <w:gridCol w:w="9604"/>
        <w:gridCol w:w="239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10662557,6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243793,1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69540,4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130682,0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29046,3</w:t>
            </w:r>
          </w:p>
        </w:tc>
      </w:tr>
      <w:tr>
        <w:trPr>
          <w:trHeight w:val="13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24702,3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2733,4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2133,4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4110720,2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3121245,3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11495,3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2438995,2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0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94176,5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177985,6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175310,6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27663,3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46468,3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15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4002316,1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30742,4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24001,4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2272091,7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116776,1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1698546,0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581038,0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153681,9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106537,7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38952,7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9102,4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24434,0</w:t>
            </w:r>
          </w:p>
        </w:tc>
      </w:tr>
      <w:tr>
        <w:trPr>
          <w:trHeight w:val="12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16308,3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5962,3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9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95301,0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10635,8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9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57352,4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90375,6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6844,2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6664,2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83531,4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9835,7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73695,7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1275113,4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1275113,4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358039,0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92622,5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33425,0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12913,0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7185,5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6885,5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-368111,7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5С-31/1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7 041 686,6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1 737 417,6</w:t>
            </w:r>
          </w:p>
        </w:tc>
      </w:tr>
      <w:tr>
        <w:trPr>
          <w:trHeight w:val="4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805 762,0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школ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7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7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7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5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676 074,9</w:t>
            </w:r>
          </w:p>
        </w:tc>
      </w:tr>
      <w:tr>
        <w:trPr>
          <w:trHeight w:val="9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дорог, 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392 539,0</w:t>
            </w:r>
          </w:p>
        </w:tc>
      </w:tr>
      <w:tr>
        <w:trPr>
          <w:trHeight w:val="13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стоимости сноса и изъятия земельных участков и частных строении для проведения работ по реконструкции и строительству улично-дорожной сети поселка Бурабай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277 884,9</w:t>
            </w:r>
          </w:p>
        </w:tc>
      </w:tr>
      <w:tr>
        <w:trPr>
          <w:trHeight w:val="7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уличного освещения в городе Щучинске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тепловых сетей села Зеленый Бор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5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участков теплотрассы города Щучинск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8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тепловых сетей и центральной котельной № 1 города Щучинск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33985,3</w:t>
            </w:r>
          </w:p>
        </w:tc>
      </w:tr>
      <w:tr>
        <w:trPr>
          <w:trHeight w:val="58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поселка Бурабай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объектов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водопровода в селе Зеленый Бор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58 241,7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детальной планировки города Щучинск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58 241,7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5 119 571,0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2 529 903,0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домов коттеджного типа в микрорайоне "Молбаза" села Зеленый Бор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с проведением государственной экспертизы на строительство школы на 900 учащихся в городе Щучинске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2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проектирование, строительство и (или) приобретение жилья коммунального жилищного фонда, строительство жилья для молодых семей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двум 75-квартирным жилым домам в городе Щучинске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9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2 589 668,0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строительство котельной в поселке Бурабай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9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блочно-модульных котельных села Зеленый Бор и города Щучинска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720 500,0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184 698,0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  <w:tr>
        <w:trPr>
          <w:trHeight w:val="5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