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3a79" w14:textId="ee13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2013 года № 5С-26/1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18 марта 2014 года № 5С-28/1. Зарегистрировано Департаментом юстиции Акмолинской области 28 марта 2014 года № 4058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2014-2016 годы» от 26 декабря 2013 года № 5С-26/1 (зарегистрировано в Реестре государственной регистрации нормативных правовых актов № 3951, опубликовано 16 января 2014 года в районной газете «Бурабай», 16 января 2014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к настоящему решению,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9621359,8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2285847,0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8160,4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156610,8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7170741,6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9992250,6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-16159,1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28104,9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-354731,7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- 354731,7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XXVIІI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2014 года № 5С-28/1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02"/>
        <w:gridCol w:w="708"/>
        <w:gridCol w:w="9295"/>
        <w:gridCol w:w="241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9621359,8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2285847,0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160733,0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1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5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8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4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16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156610,8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147046,8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143693,8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7170741,6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7170741,6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7170741,6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713"/>
        <w:gridCol w:w="24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9992250,6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241555,0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129557,0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13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4019604,0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2907438,0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2311108,5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152898,0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195683,0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94949,5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168085,0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15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3820902,4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31170,0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2133666,4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102123,5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100465,0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1656066,0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542658,0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148855,0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101892,0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24353,0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7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91683,0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75180,0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891574,4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891574,4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92337,0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410795,8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-16159,1</w:t>
            </w:r>
          </w:p>
        </w:tc>
      </w:tr>
      <w:tr>
        <w:trPr>
          <w:trHeight w:val="11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-354731,7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354731,7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5С-28/1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5С-26/1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6 371 904,6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987 742,6</w:t>
            </w:r>
          </w:p>
        </w:tc>
      </w:tr>
      <w:tr>
        <w:trPr>
          <w:trHeight w:val="4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707 249,0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школ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</w:p>
        </w:tc>
      </w:tr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195 683,0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429 560,0</w:t>
            </w:r>
          </w:p>
        </w:tc>
      </w:tr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7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"Өрлеу"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49 092,0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48 973,0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8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154 050,6</w:t>
            </w:r>
          </w:p>
        </w:tc>
      </w:tr>
      <w:tr>
        <w:trPr>
          <w:trHeight w:val="9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7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 (благоустройство и ремонт уличного освещения в городе Щучинске)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9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тепловых сетей села Зеленый Бор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21 776,1</w:t>
            </w:r>
          </w:p>
        </w:tc>
      </w:tr>
      <w:tr>
        <w:trPr>
          <w:trHeight w:val="6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объектов теплоснабжения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22 123,5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водопровода в селе Зеленый Бор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2 976,0</w:t>
            </w:r>
          </w:p>
        </w:tc>
      </w:tr>
      <w:tr>
        <w:trPr>
          <w:trHeight w:val="73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детальной планировки города Щучинск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5 212 844,0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2 612 776,0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1 110 648,0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бюджетам районов (городов областного значения) на проектирование, строительство и (или) приобретение жилья коммунального жилищного фонда, строительство жилья для молодых семей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399 120,0</w:t>
            </w:r>
          </w:p>
        </w:tc>
      </w:tr>
      <w:tr>
        <w:trPr>
          <w:trHeight w:val="8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1 103 008,0</w:t>
            </w:r>
          </w:p>
        </w:tc>
      </w:tr>
      <w:tr>
        <w:trPr>
          <w:trHeight w:val="9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2 600 068,0</w:t>
            </w:r>
          </w:p>
        </w:tc>
      </w:tr>
      <w:tr>
        <w:trPr>
          <w:trHeight w:val="6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строительство котельной в поселке Бурабай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1 857 168,0</w:t>
            </w:r>
          </w:p>
        </w:tc>
      </w:tr>
      <w:tr>
        <w:trPr>
          <w:trHeight w:val="9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блочно-модульных котельных села Зеленый Бор и города Щучинска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720 500,0</w:t>
            </w:r>
          </w:p>
        </w:tc>
      </w:tr>
      <w:tr>
        <w:trPr>
          <w:trHeight w:val="9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Златополье Бурабайского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171 318,0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143 538,0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143 538,0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