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406b" w14:textId="8624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24 декабря 2014 года № А-12/298. Зарегистрировано Департаментом юстиции Акмолинской области 22 января 2015 года № 4608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спрос и предложение на общественные работы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участников и источники их финансирования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Мухамедина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Г.Садвокасова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Е.Бегимкулов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Шортандинского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А-12/298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Спрос и предложение на общественные работы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9768"/>
        <w:gridCol w:w="1504"/>
        <w:gridCol w:w="1786"/>
      </w:tblGrid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4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Шортанды Шортандинского района»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Жолымбет Шортандинского района»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Раевского сельского округа Шортандинского района»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Новокубанского сельского округа Шортандинского района»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Андреевского сельского округа Шортандинского района»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Петровского сельского округа Шортандинского района»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Пригородного сельского округа» Шортандинского района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Новоселовского сельского округа Шортандинского района»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cельского округа Бектау» Шортандинского района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Дамсинского сельского округа Шортандинского района»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Бозайгыр» Шортандинского района»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«Отдел по делам обороны Шортандинского района Акмолинской области»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Шортандинского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А-12/298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 условия общественных работ, размеры оплаты труда участников и источники их финансирования на 2015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изменением, внесенным постановлением акимата Шортандинского района Акмолинской области от 03.04.2015 </w:t>
      </w:r>
      <w:r>
        <w:rPr>
          <w:rFonts w:ascii="Times New Roman"/>
          <w:b w:val="false"/>
          <w:i w:val="false"/>
          <w:color w:val="ff0000"/>
          <w:sz w:val="28"/>
        </w:rPr>
        <w:t>№ А-3/74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4896"/>
        <w:gridCol w:w="4088"/>
        <w:gridCol w:w="3700"/>
      </w:tblGrid>
      <w:tr>
        <w:trPr>
          <w:trHeight w:val="87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Шортанды Шортандинского района»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Уборка и благоустройство территории поселка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делопроизводстве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дел, 162 книги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Жолымбет Шортандинского района»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Уборка и благоустройство территории поселка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делопроизводстве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дел, 69 книг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Раевского населенных пунктов округа Шортандинского района»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Уборка и благоустройство территории населенных пунктов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делопроизводстве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книга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Новокубанского населенных пунктов округа Шортандинского района»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Уборка и благоустройство территории населенных пунктов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делопроизводстве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дел, 132 книг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Андреевского населенных пунктов округа Шортандинского района»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Уборка и благоустройство территории населенных пунктов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делопроизводстве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книга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Петровского населенных пунктов округа Шортандинского района»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Уборка и благоустройство территории населенных пунктов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делопроизводстве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дел, 29 книг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Пригородного населенных пунктов округа» Шортандинского района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Уборка и благоустройство территории населенных пунктов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делопроизводстве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дел, 19 книг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Новоселовского населенных пунктов округа Шортандинского района»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Уборка и благоустройство территории населенных пунктов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делопроизводстве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дел, 20 книг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населенных пунктов округа Бектау» Шортандинского района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Уборка и благоустройство территории населенных пунктов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делопроизводстве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дел, 80 книг</w:t>
            </w:r>
          </w:p>
        </w:tc>
      </w:tr>
      <w:tr>
        <w:trPr>
          <w:trHeight w:val="52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Дамсинского населенных пунктов округа Шортандинского района»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Уборка и благоустройство территории населенных пунктов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делопроизводстве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дел, 115 книг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населенных пунктов округа Бозайгыр» Шортандинского района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Уборка и благоустройство территории населенных пунктов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делопроизводстве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дел, 136 книг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«Отдел по делам обороны Шортандинского района Акмолинской области»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делопроизводстве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дел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0"/>
        <w:gridCol w:w="4495"/>
        <w:gridCol w:w="4495"/>
      </w:tblGrid>
      <w:tr>
        <w:trPr>
          <w:trHeight w:val="870" w:hRule="atLeast"/>
        </w:trPr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0" w:hRule="atLeast"/>
        </w:trPr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минимальная заработная 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минимальная заработная 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25" w:hRule="atLeast"/>
        </w:trPr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 минимальная заработная 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