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054e" w14:textId="6970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Правила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4 сентября 2014 года № А-8/208. Зарегистрировано Департаментом юстиции Акмолинской области 2 октября 2014 года № 4380. Утратило силу постановлением акимата Шортандинского района Акмолинской области от 8 февраля 2016 года № А-1/17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     
 Сноска. Утратило силу постановлением акимата Шортандинского района Акмолинской области от 08.02.2016 </w:t>
      </w:r>
      <w:r>
        <w:rPr>
          <w:rFonts w:ascii="Times New Roman"/>
          <w:b w:val="false"/>
          <w:i w:val="false"/>
          <w:color w:val="ff0000"/>
          <w:sz w:val="28"/>
        </w:rPr>
        <w:t>№ А-1/17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«Об утверждении Правил передачи государственного имущества в имущественный наем (аренду)» акимат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Шортандинского района Мухамедина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 района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А-8/208</w:t>
            </w:r>
          </w:p>
          <w:bookmarkEnd w:id="3"/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расчета ставки арендной платы при передаче районного коммунального имущества в имущественный наем (аренду)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расчета ставки арендной платы при передаче районного коммунального имущества в имущественный наем (аренду)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88, и определяют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базовой ставки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= 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за объекты государственного нежилого фонда, находящиеся на балансе районных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метр, в том числе 25 процентов от передаваемой в аренду площади, учитывающих доступ нанимателя к местам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= С х Nam /100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оборудование, транспортные средства и другие непотребляемые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Nam 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Кп - понижающий коэффициент (применяется при износе оборудования, транспортных средств и других непотребляемых вещей более 60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населению,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районных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Ач=Ап/12/Д/24,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районных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платы, указанная в 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 – количество дней в месяце, в котором осуществляется передача объектов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расчета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арендной платы при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в имущественный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 (аренду)</w:t>
            </w:r>
          </w:p>
          <w:bookmarkEnd w:id="6"/>
        </w:tc>
      </w:tr>
    </w:tbl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Базовая ставка и размеры применяемых коэффициентов при передаче райнного коммунального имущества в имущественный наем (аренду)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4971"/>
        <w:gridCol w:w="5021"/>
        <w:gridCol w:w="147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коэффициентов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офисное, административное, общественное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предназначенное для нужд сельского хозяйства, производственное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котельное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здание или помещение в здании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пристроенная часть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часть, крыша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(водоснабжение, теплоснабжение, электричество, канализация) при отсутствии каких-либо видов коммуникаций уменьшается на 0,5 за каждый вид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(Kр)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город, поселок (районный центр)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село, поселок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банков, ломбардов,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контор, ювелирных мастерских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организации общественного питания, гостиничных услуг, торговой или торгово-посреднической деятельности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образовательных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высшего, технического и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дошкольного воспитания и обучения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услуг в области здравоохранения, культуры, туризма и спорта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питания учащихся и буфетов в учебных заведениях, реализующих общеобразовательные учебные программы начального, основного среднего, общего среднего, профессионального образования, учебные программы технического и профессионального образования и общежитиях учебных заведений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питания сотрудников и буфетов в зданиях, в которых располагаются государственные учреждения, с графиком работы не превышающим графики работ данных учреждений с ограниченным доступом (с розничной торговлей)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и буфетов в помещениях, в которых располагаются государственные юридические лица, с графиком работы не превышающим графики работ данных учреждений и предприятий (с розничной торговлей)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организации теплоснабжения, электроснабжения, водоснабжения и вывоза твердо-бытовых отходов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предоставления услуг в сфере почтовой деятельности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для прочих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некоммерческих организаций (кроме неправительственных организаций)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неправительственных организаций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прочих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