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66878" w14:textId="8d668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27 декабря 2013 года № С-23/2 "О бюджете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14 февраля 2014 года № С-24/2. Зарегистрировано Департаментом юстиции Акмолинской области 20 февраля 2014 года № 4015. Утратило силу в связи с истечением срока применения - (письмо Шортандинского районного маслихата Акмолинской области от 8 января 2015 года № 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Шортандинского районного маслихата Акмолинской области от 08.01.2015 № 11).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104</w:t>
      </w:r>
      <w:r>
        <w:rPr>
          <w:rFonts w:ascii="Times New Roman"/>
          <w:b w:val="false"/>
          <w:i w:val="false"/>
          <w:color w:val="000000"/>
          <w:sz w:val="28"/>
        </w:rPr>
        <w:t>,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Шортандинский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Шортандинского районного маслихата «О бюджете района на 2014-2016 годы» от 27 декабря 2013 года № С-23/2 (зарегистрировано в Реестре государственной регистрации нормативных правовых актов № 3954, опубликованное 18 января 2014 года в районной газете «Вести» и 18 января 2014 года в районной газете «Өрлеу»)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3 304 887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604 000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12 861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74 150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2 613 876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3 307 387,9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89 639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97 230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7 591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(-92 139,9)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92 139,9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«14-1. Направить свободные остатки бюджетных средств в сумме 2 500,9 тысяч тенге, образовавшиеся по состоянию на 1 января 2014 года на следующие цели: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 возврат неиспользованных (недоиспользованных) целевых трансфертов, выделенных из республиканского бюджета в сумме 2 500,9 тысяч тенге, в том числе: в республиканский бюджет 2 500,9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районного маслихата «О бюджете района на 2014-2016 годы» от 27 декабря 2013 года № С-23/2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А.Фурта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Шортандинского района                 Г.Садвокасова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Шортандинского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14 февраля 2014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С-24/2    </w:t>
      </w:r>
    </w:p>
    <w:bookmarkEnd w:id="1"/>
    <w:bookmarkStart w:name="z2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"/>
        <w:gridCol w:w="630"/>
        <w:gridCol w:w="672"/>
        <w:gridCol w:w="693"/>
        <w:gridCol w:w="8750"/>
        <w:gridCol w:w="2225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3304887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604000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283425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248648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177648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19600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49400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29292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10876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4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74150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2613876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2613876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2613876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3307387,9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188746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170102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17172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17152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49517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46106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103413</w:t>
            </w:r>
          </w:p>
        </w:tc>
      </w:tr>
      <w:tr>
        <w:trPr>
          <w:trHeight w:val="4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102093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1320,0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17626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17317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1497788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179849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120297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1172178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1172178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1140926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31252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145761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145761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5296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13482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15158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109325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81860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54519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5392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49127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14416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14678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7161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27215</w:t>
            </w:r>
          </w:p>
        </w:tc>
      </w:tr>
      <w:tr>
        <w:trPr>
          <w:trHeight w:val="36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16385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«Өрлеу»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10533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667802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15384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14484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636314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7827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627687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16104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14104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5312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1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454456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39821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357799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6716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345484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38245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29245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24976</w:t>
            </w:r>
          </w:p>
        </w:tc>
      </w:tr>
      <w:tr>
        <w:trPr>
          <w:trHeight w:val="25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4269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18591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12620</w:t>
            </w:r>
          </w:p>
        </w:tc>
      </w:tr>
      <w:tr>
        <w:trPr>
          <w:trHeight w:val="24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7210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5410</w:t>
            </w:r>
          </w:p>
        </w:tc>
      </w:tr>
      <w:tr>
        <w:trPr>
          <w:trHeight w:val="4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225476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29892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11277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11107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7906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7276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170967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170967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7406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162387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24617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17752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8319</w:t>
            </w:r>
          </w:p>
        </w:tc>
      </w:tr>
      <w:tr>
        <w:trPr>
          <w:trHeight w:val="30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8199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5313</w:t>
            </w:r>
          </w:p>
        </w:tc>
      </w:tr>
      <w:tr>
        <w:trPr>
          <w:trHeight w:val="12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104446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101446</w:t>
            </w:r>
          </w:p>
        </w:tc>
      </w:tr>
      <w:tr>
        <w:trPr>
          <w:trHeight w:val="13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</w:t>
            </w:r>
          </w:p>
        </w:tc>
      </w:tr>
      <w:tr>
        <w:trPr>
          <w:trHeight w:val="28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22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98346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социально-значимым городским (сельским), пригородным и внутрирайонным сообщениям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54028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5355</w:t>
            </w:r>
          </w:p>
        </w:tc>
      </w:tr>
      <w:tr>
        <w:trPr>
          <w:trHeight w:val="9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48553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26780</w:t>
            </w:r>
          </w:p>
        </w:tc>
      </w:tr>
      <w:tr>
        <w:trPr>
          <w:trHeight w:val="33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7833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1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5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13820</w:t>
            </w:r>
          </w:p>
        </w:tc>
      </w:tr>
      <w:tr>
        <w:trPr>
          <w:trHeight w:val="16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13420,9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89639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18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97230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34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7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</w:t>
            </w:r>
          </w:p>
        </w:tc>
      </w:tr>
      <w:tr>
        <w:trPr>
          <w:trHeight w:val="19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-92139,9</w:t>
            </w:r>
          </w:p>
        </w:tc>
      </w:tr>
      <w:tr>
        <w:trPr>
          <w:trHeight w:val="105" w:hRule="atLeast"/>
        </w:trPr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