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aaa4" w14:textId="aa2a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населенного пункта села Софиевка Софиевского сельского округа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Софиевского сельского округа Целиноградского района Акмолинской области от 8 сентября 2014 года № 2. Зарегистрировано Департаментом юстиции Акмолинской области 22 сентября 2014 года № 4361. Утратило силу решением акима Софиевского сельского округа Целиноградского района Акмолинской области от 9 августа 2017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Софиевского сельского округа Целиноградского района Акмолинской области от 09.08.2017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Целиноградского района от 18 августа 2014 года № 01-16-665, и.о. акима Софиевского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населенного пункта села Софиевка Софиевского сельского округа Целиноградского района, в связи с выявлением очага инфекционной болезни бруцеллез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Софиевского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Яковлева Е.Л.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