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b71" w14:textId="3497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Софиевка Софиевского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Софиевского сельского округа Целиноградского района Акмолинской области от 30 июня 2014 года № 1. Зарегистрировано Департаментом юстиции Акмолинской области 8 июля 2014 года № 4260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исполняющего обязанности главного государственного ветеринарно-санитарного инспектора Целиноградского района от 04 июня 2014 года № 01-16/384, аким Софиевского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Софиевка Софиевского сельского округа, в связи с выявлением Ньюкаслской болезни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Софиевского сельского округа:              В.Горбуля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