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c956" w14:textId="b65c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2014 года № 265/39-5. Зарегистрировано Департаментом юстиции Акмолинской области 22 января 2015 года № 4606. Утратило силу решением Целиноградского районного маслихата Акмолинской области от 18 сентября 2015 года № 326/46-5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Целиноградского районного маслихата Акмолинской области от 18.09.2015 </w:t>
      </w:r>
      <w:r>
        <w:rPr>
          <w:rFonts w:ascii="Times New Roman"/>
          <w:b w:val="false"/>
          <w:i w:val="false"/>
          <w:color w:val="ff0000"/>
          <w:sz w:val="28"/>
        </w:rPr>
        <w:t>№ 326/46-5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на 2015 год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Д.Умержанов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М.Таткеев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