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069d" w14:textId="7550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Целиноградскому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Целиноградского района Акмолинской области от 18 марта 2014 года № 5. Зарегистрировано Департаментом юстиции Акмолинской области 8 апреля 2014 года № 4083. Утратило силу решением акима Целиноградского района Акмолинской области от 24 ноября 2015 года № 14</w:t>
      </w:r>
    </w:p>
    <w:p>
      <w:pPr>
        <w:spacing w:after="0"/>
        <w:ind w:left="0"/>
        <w:jc w:val="both"/>
      </w:pPr>
      <w:r>
        <w:rPr>
          <w:rFonts w:ascii="Times New Roman"/>
          <w:b w:val="false"/>
          <w:i w:val="false"/>
          <w:color w:val="ff0000"/>
          <w:sz w:val="28"/>
        </w:rPr>
        <w:t xml:space="preserve">      Сноска. Утратило силу решением акима Целиноградского района Акмолинской области от 24.11.2015 </w:t>
      </w:r>
      <w:r>
        <w:rPr>
          <w:rFonts w:ascii="Times New Roman"/>
          <w:b w:val="false"/>
          <w:i w:val="false"/>
          <w:color w:val="ff0000"/>
          <w:sz w:val="28"/>
        </w:rPr>
        <w:t>№ 14</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Целиноградского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Целиноградского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Ответственным за исполнение данного решения возложить на руководителя аппарата акима района.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w:t>
      </w:r>
    </w:p>
    <w:bookmarkEnd w:id="0"/>
    <w:p>
      <w:pPr>
        <w:spacing w:after="0"/>
        <w:ind w:left="0"/>
        <w:jc w:val="both"/>
      </w:pPr>
      <w:r>
        <w:rPr>
          <w:rFonts w:ascii="Times New Roman"/>
          <w:b w:val="false"/>
          <w:i/>
          <w:color w:val="000000"/>
          <w:sz w:val="28"/>
        </w:rPr>
        <w:t>                                                 Б.Мауленов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Целиноградской районной</w:t>
      </w:r>
      <w:r>
        <w:br/>
      </w:r>
      <w:r>
        <w:rPr>
          <w:rFonts w:ascii="Times New Roman"/>
          <w:b w:val="false"/>
          <w:i w:val="false"/>
          <w:color w:val="000000"/>
          <w:sz w:val="28"/>
        </w:rPr>
        <w:t>
</w:t>
      </w:r>
      <w:r>
        <w:rPr>
          <w:rFonts w:ascii="Times New Roman"/>
          <w:b w:val="false"/>
          <w:i/>
          <w:color w:val="000000"/>
          <w:sz w:val="28"/>
        </w:rPr>
        <w:t>      избирательной комиссии                     А.Х.Абушев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акима     </w:t>
      </w:r>
      <w:r>
        <w:br/>
      </w:r>
      <w:r>
        <w:rPr>
          <w:rFonts w:ascii="Times New Roman"/>
          <w:b w:val="false"/>
          <w:i w:val="false"/>
          <w:color w:val="000000"/>
          <w:sz w:val="28"/>
        </w:rPr>
        <w:t xml:space="preserve">
Целиноградского района </w:t>
      </w:r>
      <w:r>
        <w:br/>
      </w:r>
      <w:r>
        <w:rPr>
          <w:rFonts w:ascii="Times New Roman"/>
          <w:b w:val="false"/>
          <w:i w:val="false"/>
          <w:color w:val="000000"/>
          <w:sz w:val="28"/>
        </w:rPr>
        <w:t>
от 18 марта 2014 года № 5</w:t>
      </w:r>
    </w:p>
    <w:bookmarkEnd w:id="1"/>
    <w:bookmarkStart w:name="z6" w:id="2"/>
    <w:p>
      <w:pPr>
        <w:spacing w:after="0"/>
        <w:ind w:left="0"/>
        <w:jc w:val="left"/>
      </w:pPr>
      <w:r>
        <w:rPr>
          <w:rFonts w:ascii="Times New Roman"/>
          <w:b/>
          <w:i w:val="false"/>
          <w:color w:val="000000"/>
        </w:rPr>
        <w:t xml:space="preserve"> 
Избирательные участки на территории Целиноградского района</w:t>
      </w:r>
    </w:p>
    <w:bookmarkEnd w:id="2"/>
    <w:bookmarkStart w:name="z7" w:id="3"/>
    <w:p>
      <w:pPr>
        <w:spacing w:after="0"/>
        <w:ind w:left="0"/>
        <w:jc w:val="both"/>
      </w:pPr>
      <w:r>
        <w:rPr>
          <w:rFonts w:ascii="Times New Roman"/>
          <w:b w:val="false"/>
          <w:i w:val="false"/>
          <w:color w:val="000000"/>
          <w:sz w:val="28"/>
        </w:rPr>
        <w:t>
      избирательный участок № 651</w:t>
      </w:r>
      <w:r>
        <w:br/>
      </w:r>
      <w:r>
        <w:rPr>
          <w:rFonts w:ascii="Times New Roman"/>
          <w:b w:val="false"/>
          <w:i w:val="false"/>
          <w:color w:val="000000"/>
          <w:sz w:val="28"/>
        </w:rPr>
        <w:t>
      границы избирательного участка: аул Косшы</w:t>
      </w:r>
      <w:r>
        <w:br/>
      </w:r>
      <w:r>
        <w:rPr>
          <w:rFonts w:ascii="Times New Roman"/>
          <w:b w:val="false"/>
          <w:i w:val="false"/>
          <w:color w:val="000000"/>
          <w:sz w:val="28"/>
        </w:rPr>
        <w:t>
      средняя школа № 18, телефон: 99-558</w:t>
      </w:r>
    </w:p>
    <w:bookmarkEnd w:id="3"/>
    <w:bookmarkStart w:name="z8" w:id="4"/>
    <w:p>
      <w:pPr>
        <w:spacing w:after="0"/>
        <w:ind w:left="0"/>
        <w:jc w:val="both"/>
      </w:pPr>
      <w:r>
        <w:rPr>
          <w:rFonts w:ascii="Times New Roman"/>
          <w:b w:val="false"/>
          <w:i w:val="false"/>
          <w:color w:val="000000"/>
          <w:sz w:val="28"/>
        </w:rPr>
        <w:t>
      избирательный участок № 652</w:t>
      </w:r>
      <w:r>
        <w:br/>
      </w:r>
      <w:r>
        <w:rPr>
          <w:rFonts w:ascii="Times New Roman"/>
          <w:b w:val="false"/>
          <w:i w:val="false"/>
          <w:color w:val="000000"/>
          <w:sz w:val="28"/>
        </w:rPr>
        <w:t>
      границы избирательного участка: село Кызыл суат</w:t>
      </w:r>
      <w:r>
        <w:br/>
      </w:r>
      <w:r>
        <w:rPr>
          <w:rFonts w:ascii="Times New Roman"/>
          <w:b w:val="false"/>
          <w:i w:val="false"/>
          <w:color w:val="000000"/>
          <w:sz w:val="28"/>
        </w:rPr>
        <w:t>
      школа № 39, телефон: 92-443</w:t>
      </w:r>
    </w:p>
    <w:bookmarkEnd w:id="4"/>
    <w:bookmarkStart w:name="z9" w:id="5"/>
    <w:p>
      <w:pPr>
        <w:spacing w:after="0"/>
        <w:ind w:left="0"/>
        <w:jc w:val="both"/>
      </w:pPr>
      <w:r>
        <w:rPr>
          <w:rFonts w:ascii="Times New Roman"/>
          <w:b w:val="false"/>
          <w:i w:val="false"/>
          <w:color w:val="000000"/>
          <w:sz w:val="28"/>
        </w:rPr>
        <w:t>
      избирательный участок № 653</w:t>
      </w:r>
      <w:r>
        <w:br/>
      </w:r>
      <w:r>
        <w:rPr>
          <w:rFonts w:ascii="Times New Roman"/>
          <w:b w:val="false"/>
          <w:i w:val="false"/>
          <w:color w:val="000000"/>
          <w:sz w:val="28"/>
        </w:rPr>
        <w:t>
      границы избирательного участка: село Шубар</w:t>
      </w:r>
      <w:r>
        <w:br/>
      </w:r>
      <w:r>
        <w:rPr>
          <w:rFonts w:ascii="Times New Roman"/>
          <w:b w:val="false"/>
          <w:i w:val="false"/>
          <w:color w:val="000000"/>
          <w:sz w:val="28"/>
        </w:rPr>
        <w:t>
      средняя школа № 37, телефон: 52-036</w:t>
      </w:r>
    </w:p>
    <w:bookmarkEnd w:id="5"/>
    <w:bookmarkStart w:name="z10" w:id="6"/>
    <w:p>
      <w:pPr>
        <w:spacing w:after="0"/>
        <w:ind w:left="0"/>
        <w:jc w:val="both"/>
      </w:pPr>
      <w:r>
        <w:rPr>
          <w:rFonts w:ascii="Times New Roman"/>
          <w:b w:val="false"/>
          <w:i w:val="false"/>
          <w:color w:val="000000"/>
          <w:sz w:val="28"/>
        </w:rPr>
        <w:t>
      избирательный участок № 654</w:t>
      </w:r>
      <w:r>
        <w:br/>
      </w:r>
      <w:r>
        <w:rPr>
          <w:rFonts w:ascii="Times New Roman"/>
          <w:b w:val="false"/>
          <w:i w:val="false"/>
          <w:color w:val="000000"/>
          <w:sz w:val="28"/>
        </w:rPr>
        <w:t>
      границы избирательного участка: село Малотимофеевка</w:t>
      </w:r>
      <w:r>
        <w:br/>
      </w:r>
      <w:r>
        <w:rPr>
          <w:rFonts w:ascii="Times New Roman"/>
          <w:b w:val="false"/>
          <w:i w:val="false"/>
          <w:color w:val="000000"/>
          <w:sz w:val="28"/>
        </w:rPr>
        <w:t>
      средняя школа № 20, телефона нет</w:t>
      </w:r>
    </w:p>
    <w:bookmarkEnd w:id="6"/>
    <w:bookmarkStart w:name="z11" w:id="7"/>
    <w:p>
      <w:pPr>
        <w:spacing w:after="0"/>
        <w:ind w:left="0"/>
        <w:jc w:val="both"/>
      </w:pPr>
      <w:r>
        <w:rPr>
          <w:rFonts w:ascii="Times New Roman"/>
          <w:b w:val="false"/>
          <w:i w:val="false"/>
          <w:color w:val="000000"/>
          <w:sz w:val="28"/>
        </w:rPr>
        <w:t>
      избирательный участок № 655</w:t>
      </w:r>
      <w:r>
        <w:br/>
      </w:r>
      <w:r>
        <w:rPr>
          <w:rFonts w:ascii="Times New Roman"/>
          <w:b w:val="false"/>
          <w:i w:val="false"/>
          <w:color w:val="000000"/>
          <w:sz w:val="28"/>
        </w:rPr>
        <w:t>
      Местонахождение: районный Дом культуры аула Акмол, ул.Гагарина 12</w:t>
      </w:r>
      <w:r>
        <w:br/>
      </w:r>
      <w:r>
        <w:rPr>
          <w:rFonts w:ascii="Times New Roman"/>
          <w:b w:val="false"/>
          <w:i w:val="false"/>
          <w:color w:val="000000"/>
          <w:sz w:val="28"/>
        </w:rPr>
        <w:t>
      Границы: аул Акмол, телефон: 31-156</w:t>
      </w:r>
      <w:r>
        <w:br/>
      </w:r>
      <w:r>
        <w:rPr>
          <w:rFonts w:ascii="Times New Roman"/>
          <w:b w:val="false"/>
          <w:i w:val="false"/>
          <w:color w:val="000000"/>
          <w:sz w:val="28"/>
        </w:rPr>
        <w:t>
      микрорайон Черемушки, дом 1, 2, 3, 4, 5, 6, 7, 9, 10, 11, 12, 13, 14, 21</w:t>
      </w:r>
      <w:r>
        <w:br/>
      </w:r>
      <w:r>
        <w:rPr>
          <w:rFonts w:ascii="Times New Roman"/>
          <w:b w:val="false"/>
          <w:i w:val="false"/>
          <w:color w:val="000000"/>
          <w:sz w:val="28"/>
        </w:rPr>
        <w:t>
      улица Степная, дом 1, 2, 3, 4, 5, 6, 7, 8, 9, 10, 11, 12, 13, 14, 15, 16, 17, 18, 19, 20, 21, 22, 24, 27, 28, 29, 31, 32, 33, 35</w:t>
      </w:r>
      <w:r>
        <w:br/>
      </w:r>
      <w:r>
        <w:rPr>
          <w:rFonts w:ascii="Times New Roman"/>
          <w:b w:val="false"/>
          <w:i w:val="false"/>
          <w:color w:val="000000"/>
          <w:sz w:val="28"/>
        </w:rPr>
        <w:t>
      улица Приозерная, дом. 1, 2, 3, 4, 5, 6, 7, 8, 9, 10, 11, 12, 13, 14, 15, 16, 17, 18, 19, 20, 21, 22, 23, 24, 25, 26,</w:t>
      </w:r>
      <w:r>
        <w:br/>
      </w:r>
      <w:r>
        <w:rPr>
          <w:rFonts w:ascii="Times New Roman"/>
          <w:b w:val="false"/>
          <w:i w:val="false"/>
          <w:color w:val="000000"/>
          <w:sz w:val="28"/>
        </w:rPr>
        <w:t>
      микрорайон 1, участок 271, 270, 276, 265, 209, 193, 183, 181, 160, 140, 158, 125, 106, 190, 212, 272, 196, 169, 248, 153, 275, 148, 149, 199, 192, 22, 4, 125, 105, 106, 103, 6, 200, 86, 67, 46, 89, 109, 108, 107, 90, 120, 197, 19, 87, 92, 75, 173, 23, 20, 139, 139а, 111,</w:t>
      </w:r>
      <w:r>
        <w:br/>
      </w:r>
      <w:r>
        <w:rPr>
          <w:rFonts w:ascii="Times New Roman"/>
          <w:b w:val="false"/>
          <w:i w:val="false"/>
          <w:color w:val="000000"/>
          <w:sz w:val="28"/>
        </w:rPr>
        <w:t>
      микрорайон 2, участок 193, 24, 179, 189, 271, 102, 252, 75, 60, 187, 46, 70, микрорайон 3, участок 4</w:t>
      </w:r>
    </w:p>
    <w:bookmarkEnd w:id="7"/>
    <w:bookmarkStart w:name="z12" w:id="8"/>
    <w:p>
      <w:pPr>
        <w:spacing w:after="0"/>
        <w:ind w:left="0"/>
        <w:jc w:val="both"/>
      </w:pPr>
      <w:r>
        <w:rPr>
          <w:rFonts w:ascii="Times New Roman"/>
          <w:b w:val="false"/>
          <w:i w:val="false"/>
          <w:color w:val="000000"/>
          <w:sz w:val="28"/>
        </w:rPr>
        <w:t>
      избирательный участок № 656</w:t>
      </w:r>
      <w:r>
        <w:br/>
      </w:r>
      <w:r>
        <w:rPr>
          <w:rFonts w:ascii="Times New Roman"/>
          <w:b w:val="false"/>
          <w:i w:val="false"/>
          <w:color w:val="000000"/>
          <w:sz w:val="28"/>
        </w:rPr>
        <w:t>
      границы избирательного участка: село Приречное</w:t>
      </w:r>
      <w:r>
        <w:br/>
      </w:r>
      <w:r>
        <w:rPr>
          <w:rFonts w:ascii="Times New Roman"/>
          <w:b w:val="false"/>
          <w:i w:val="false"/>
          <w:color w:val="000000"/>
          <w:sz w:val="28"/>
        </w:rPr>
        <w:t>
      средняя школа села Приречное, телефон: 38-245</w:t>
      </w:r>
    </w:p>
    <w:bookmarkEnd w:id="8"/>
    <w:bookmarkStart w:name="z13" w:id="9"/>
    <w:p>
      <w:pPr>
        <w:spacing w:after="0"/>
        <w:ind w:left="0"/>
        <w:jc w:val="both"/>
      </w:pPr>
      <w:r>
        <w:rPr>
          <w:rFonts w:ascii="Times New Roman"/>
          <w:b w:val="false"/>
          <w:i w:val="false"/>
          <w:color w:val="000000"/>
          <w:sz w:val="28"/>
        </w:rPr>
        <w:t>
      избирательный участок № 657</w:t>
      </w:r>
      <w:r>
        <w:br/>
      </w:r>
      <w:r>
        <w:rPr>
          <w:rFonts w:ascii="Times New Roman"/>
          <w:b w:val="false"/>
          <w:i w:val="false"/>
          <w:color w:val="000000"/>
          <w:sz w:val="28"/>
        </w:rPr>
        <w:t>
      границы избирательного участка: село Антоновка</w:t>
      </w:r>
      <w:r>
        <w:br/>
      </w:r>
      <w:r>
        <w:rPr>
          <w:rFonts w:ascii="Times New Roman"/>
          <w:b w:val="false"/>
          <w:i w:val="false"/>
          <w:color w:val="000000"/>
          <w:sz w:val="28"/>
        </w:rPr>
        <w:t>
      основная школа № 23, телефон: 21-052</w:t>
      </w:r>
    </w:p>
    <w:bookmarkEnd w:id="9"/>
    <w:bookmarkStart w:name="z14" w:id="10"/>
    <w:p>
      <w:pPr>
        <w:spacing w:after="0"/>
        <w:ind w:left="0"/>
        <w:jc w:val="both"/>
      </w:pPr>
      <w:r>
        <w:rPr>
          <w:rFonts w:ascii="Times New Roman"/>
          <w:b w:val="false"/>
          <w:i w:val="false"/>
          <w:color w:val="000000"/>
          <w:sz w:val="28"/>
        </w:rPr>
        <w:t>
      избирательный участок № 658</w:t>
      </w:r>
      <w:r>
        <w:br/>
      </w:r>
      <w:r>
        <w:rPr>
          <w:rFonts w:ascii="Times New Roman"/>
          <w:b w:val="false"/>
          <w:i w:val="false"/>
          <w:color w:val="000000"/>
          <w:sz w:val="28"/>
        </w:rPr>
        <w:t>
      границы избирательного участка: село Софиевка</w:t>
      </w:r>
      <w:r>
        <w:br/>
      </w:r>
      <w:r>
        <w:rPr>
          <w:rFonts w:ascii="Times New Roman"/>
          <w:b w:val="false"/>
          <w:i w:val="false"/>
          <w:color w:val="000000"/>
          <w:sz w:val="28"/>
        </w:rPr>
        <w:t>
      средняя школа № 21, телефон: 36-227</w:t>
      </w:r>
    </w:p>
    <w:bookmarkEnd w:id="10"/>
    <w:bookmarkStart w:name="z15" w:id="11"/>
    <w:p>
      <w:pPr>
        <w:spacing w:after="0"/>
        <w:ind w:left="0"/>
        <w:jc w:val="both"/>
      </w:pPr>
      <w:r>
        <w:rPr>
          <w:rFonts w:ascii="Times New Roman"/>
          <w:b w:val="false"/>
          <w:i w:val="false"/>
          <w:color w:val="000000"/>
          <w:sz w:val="28"/>
        </w:rPr>
        <w:t>
      избирательный участок № 659</w:t>
      </w:r>
      <w:r>
        <w:br/>
      </w:r>
      <w:r>
        <w:rPr>
          <w:rFonts w:ascii="Times New Roman"/>
          <w:b w:val="false"/>
          <w:i w:val="false"/>
          <w:color w:val="000000"/>
          <w:sz w:val="28"/>
        </w:rPr>
        <w:t>
      границы избирательного участка: село Коянды</w:t>
      </w:r>
      <w:r>
        <w:br/>
      </w:r>
      <w:r>
        <w:rPr>
          <w:rFonts w:ascii="Times New Roman"/>
          <w:b w:val="false"/>
          <w:i w:val="false"/>
          <w:color w:val="000000"/>
          <w:sz w:val="28"/>
        </w:rPr>
        <w:t>
      средняя школа № 20, телефон нет</w:t>
      </w:r>
    </w:p>
    <w:bookmarkEnd w:id="11"/>
    <w:bookmarkStart w:name="z16" w:id="12"/>
    <w:p>
      <w:pPr>
        <w:spacing w:after="0"/>
        <w:ind w:left="0"/>
        <w:jc w:val="both"/>
      </w:pPr>
      <w:r>
        <w:rPr>
          <w:rFonts w:ascii="Times New Roman"/>
          <w:b w:val="false"/>
          <w:i w:val="false"/>
          <w:color w:val="000000"/>
          <w:sz w:val="28"/>
        </w:rPr>
        <w:t>
      избирательный участок № 660</w:t>
      </w:r>
      <w:r>
        <w:br/>
      </w:r>
      <w:r>
        <w:rPr>
          <w:rFonts w:ascii="Times New Roman"/>
          <w:b w:val="false"/>
          <w:i w:val="false"/>
          <w:color w:val="000000"/>
          <w:sz w:val="28"/>
        </w:rPr>
        <w:t>
      границы избирательного участка: село Талапкер</w:t>
      </w:r>
      <w:r>
        <w:br/>
      </w:r>
      <w:r>
        <w:rPr>
          <w:rFonts w:ascii="Times New Roman"/>
          <w:b w:val="false"/>
          <w:i w:val="false"/>
          <w:color w:val="000000"/>
          <w:sz w:val="28"/>
        </w:rPr>
        <w:t>
      школа № 3, телефон: 24-052</w:t>
      </w:r>
    </w:p>
    <w:bookmarkEnd w:id="12"/>
    <w:bookmarkStart w:name="z17" w:id="13"/>
    <w:p>
      <w:pPr>
        <w:spacing w:after="0"/>
        <w:ind w:left="0"/>
        <w:jc w:val="both"/>
      </w:pPr>
      <w:r>
        <w:rPr>
          <w:rFonts w:ascii="Times New Roman"/>
          <w:b w:val="false"/>
          <w:i w:val="false"/>
          <w:color w:val="000000"/>
          <w:sz w:val="28"/>
        </w:rPr>
        <w:t>
      избирательный участок № 661</w:t>
      </w:r>
      <w:r>
        <w:br/>
      </w:r>
      <w:r>
        <w:rPr>
          <w:rFonts w:ascii="Times New Roman"/>
          <w:b w:val="false"/>
          <w:i w:val="false"/>
          <w:color w:val="000000"/>
          <w:sz w:val="28"/>
        </w:rPr>
        <w:t>
      границы избирательного участка: село Кажымукан</w:t>
      </w:r>
      <w:r>
        <w:br/>
      </w:r>
      <w:r>
        <w:rPr>
          <w:rFonts w:ascii="Times New Roman"/>
          <w:b w:val="false"/>
          <w:i w:val="false"/>
          <w:color w:val="000000"/>
          <w:sz w:val="28"/>
        </w:rPr>
        <w:t>
      основная школа № 4, телефон: 24-061</w:t>
      </w:r>
    </w:p>
    <w:bookmarkEnd w:id="13"/>
    <w:bookmarkStart w:name="z18" w:id="14"/>
    <w:p>
      <w:pPr>
        <w:spacing w:after="0"/>
        <w:ind w:left="0"/>
        <w:jc w:val="both"/>
      </w:pPr>
      <w:r>
        <w:rPr>
          <w:rFonts w:ascii="Times New Roman"/>
          <w:b w:val="false"/>
          <w:i w:val="false"/>
          <w:color w:val="000000"/>
          <w:sz w:val="28"/>
        </w:rPr>
        <w:t>
      избирательный участок № 662</w:t>
      </w:r>
      <w:r>
        <w:br/>
      </w:r>
      <w:r>
        <w:rPr>
          <w:rFonts w:ascii="Times New Roman"/>
          <w:b w:val="false"/>
          <w:i w:val="false"/>
          <w:color w:val="000000"/>
          <w:sz w:val="28"/>
        </w:rPr>
        <w:t>
      границы избирательного участка: село Максимовка</w:t>
      </w:r>
      <w:r>
        <w:br/>
      </w:r>
      <w:r>
        <w:rPr>
          <w:rFonts w:ascii="Times New Roman"/>
          <w:b w:val="false"/>
          <w:i w:val="false"/>
          <w:color w:val="000000"/>
          <w:sz w:val="28"/>
        </w:rPr>
        <w:t>
      средняя школа № 9, телефон: 93-318</w:t>
      </w:r>
    </w:p>
    <w:bookmarkEnd w:id="14"/>
    <w:bookmarkStart w:name="z19" w:id="15"/>
    <w:p>
      <w:pPr>
        <w:spacing w:after="0"/>
        <w:ind w:left="0"/>
        <w:jc w:val="both"/>
      </w:pPr>
      <w:r>
        <w:rPr>
          <w:rFonts w:ascii="Times New Roman"/>
          <w:b w:val="false"/>
          <w:i w:val="false"/>
          <w:color w:val="000000"/>
          <w:sz w:val="28"/>
        </w:rPr>
        <w:t>
      избирательный участок № 663</w:t>
      </w:r>
      <w:r>
        <w:br/>
      </w:r>
      <w:r>
        <w:rPr>
          <w:rFonts w:ascii="Times New Roman"/>
          <w:b w:val="false"/>
          <w:i w:val="false"/>
          <w:color w:val="000000"/>
          <w:sz w:val="28"/>
        </w:rPr>
        <w:t>
      границы избирательного участка: село Тонкерис</w:t>
      </w:r>
      <w:r>
        <w:br/>
      </w:r>
      <w:r>
        <w:rPr>
          <w:rFonts w:ascii="Times New Roman"/>
          <w:b w:val="false"/>
          <w:i w:val="false"/>
          <w:color w:val="000000"/>
          <w:sz w:val="28"/>
        </w:rPr>
        <w:t>
      средняя школа № 12, телефон: 24-460</w:t>
      </w:r>
    </w:p>
    <w:bookmarkEnd w:id="15"/>
    <w:bookmarkStart w:name="z20" w:id="16"/>
    <w:p>
      <w:pPr>
        <w:spacing w:after="0"/>
        <w:ind w:left="0"/>
        <w:jc w:val="both"/>
      </w:pPr>
      <w:r>
        <w:rPr>
          <w:rFonts w:ascii="Times New Roman"/>
          <w:b w:val="false"/>
          <w:i w:val="false"/>
          <w:color w:val="000000"/>
          <w:sz w:val="28"/>
        </w:rPr>
        <w:t>
      избирательный участок № 664</w:t>
      </w:r>
      <w:r>
        <w:br/>
      </w:r>
      <w:r>
        <w:rPr>
          <w:rFonts w:ascii="Times New Roman"/>
          <w:b w:val="false"/>
          <w:i w:val="false"/>
          <w:color w:val="000000"/>
          <w:sz w:val="28"/>
        </w:rPr>
        <w:t>
      границы избирательного участка: село Семеновка</w:t>
      </w:r>
    </w:p>
    <w:bookmarkEnd w:id="16"/>
    <w:bookmarkStart w:name="z21" w:id="17"/>
    <w:p>
      <w:pPr>
        <w:spacing w:after="0"/>
        <w:ind w:left="0"/>
        <w:jc w:val="both"/>
      </w:pPr>
      <w:r>
        <w:rPr>
          <w:rFonts w:ascii="Times New Roman"/>
          <w:b w:val="false"/>
          <w:i w:val="false"/>
          <w:color w:val="000000"/>
          <w:sz w:val="28"/>
        </w:rPr>
        <w:t>
      избирательный участок № 665</w:t>
      </w:r>
      <w:r>
        <w:br/>
      </w:r>
      <w:r>
        <w:rPr>
          <w:rFonts w:ascii="Times New Roman"/>
          <w:b w:val="false"/>
          <w:i w:val="false"/>
          <w:color w:val="000000"/>
          <w:sz w:val="28"/>
        </w:rPr>
        <w:t>
      границы избирательного участка: аул Фарфоровый</w:t>
      </w:r>
      <w:r>
        <w:br/>
      </w:r>
      <w:r>
        <w:rPr>
          <w:rFonts w:ascii="Times New Roman"/>
          <w:b w:val="false"/>
          <w:i w:val="false"/>
          <w:color w:val="000000"/>
          <w:sz w:val="28"/>
        </w:rPr>
        <w:t>
      средняя школа № 10, телефон: 21-630</w:t>
      </w:r>
    </w:p>
    <w:bookmarkEnd w:id="17"/>
    <w:bookmarkStart w:name="z22" w:id="18"/>
    <w:p>
      <w:pPr>
        <w:spacing w:after="0"/>
        <w:ind w:left="0"/>
        <w:jc w:val="both"/>
      </w:pPr>
      <w:r>
        <w:rPr>
          <w:rFonts w:ascii="Times New Roman"/>
          <w:b w:val="false"/>
          <w:i w:val="false"/>
          <w:color w:val="000000"/>
          <w:sz w:val="28"/>
        </w:rPr>
        <w:t>
      избирательный участок № 666</w:t>
      </w:r>
      <w:r>
        <w:br/>
      </w:r>
      <w:r>
        <w:rPr>
          <w:rFonts w:ascii="Times New Roman"/>
          <w:b w:val="false"/>
          <w:i w:val="false"/>
          <w:color w:val="000000"/>
          <w:sz w:val="28"/>
        </w:rPr>
        <w:t>
      границы избирательного участка: Разъезд № 96</w:t>
      </w:r>
    </w:p>
    <w:bookmarkEnd w:id="18"/>
    <w:bookmarkStart w:name="z23" w:id="19"/>
    <w:p>
      <w:pPr>
        <w:spacing w:after="0"/>
        <w:ind w:left="0"/>
        <w:jc w:val="both"/>
      </w:pPr>
      <w:r>
        <w:rPr>
          <w:rFonts w:ascii="Times New Roman"/>
          <w:b w:val="false"/>
          <w:i w:val="false"/>
          <w:color w:val="000000"/>
          <w:sz w:val="28"/>
        </w:rPr>
        <w:t>
      избирательный участок № 667</w:t>
      </w:r>
      <w:r>
        <w:br/>
      </w:r>
      <w:r>
        <w:rPr>
          <w:rFonts w:ascii="Times New Roman"/>
          <w:b w:val="false"/>
          <w:i w:val="false"/>
          <w:color w:val="000000"/>
          <w:sz w:val="28"/>
        </w:rPr>
        <w:t>
      границы избирательного участка: станция Жайнак</w:t>
      </w:r>
    </w:p>
    <w:bookmarkEnd w:id="19"/>
    <w:bookmarkStart w:name="z24" w:id="20"/>
    <w:p>
      <w:pPr>
        <w:spacing w:after="0"/>
        <w:ind w:left="0"/>
        <w:jc w:val="both"/>
      </w:pPr>
      <w:r>
        <w:rPr>
          <w:rFonts w:ascii="Times New Roman"/>
          <w:b w:val="false"/>
          <w:i w:val="false"/>
          <w:color w:val="000000"/>
          <w:sz w:val="28"/>
        </w:rPr>
        <w:t>
      избирательный участок № 668</w:t>
      </w:r>
      <w:r>
        <w:br/>
      </w:r>
      <w:r>
        <w:rPr>
          <w:rFonts w:ascii="Times New Roman"/>
          <w:b w:val="false"/>
          <w:i w:val="false"/>
          <w:color w:val="000000"/>
          <w:sz w:val="28"/>
        </w:rPr>
        <w:t>
      границы избирательного участка: станция Косчеку</w:t>
      </w:r>
      <w:r>
        <w:br/>
      </w:r>
      <w:r>
        <w:rPr>
          <w:rFonts w:ascii="Times New Roman"/>
          <w:b w:val="false"/>
          <w:i w:val="false"/>
          <w:color w:val="000000"/>
          <w:sz w:val="28"/>
        </w:rPr>
        <w:t>
      основная школа № 13, телефон: 24-238</w:t>
      </w:r>
    </w:p>
    <w:bookmarkEnd w:id="20"/>
    <w:bookmarkStart w:name="z25" w:id="21"/>
    <w:p>
      <w:pPr>
        <w:spacing w:after="0"/>
        <w:ind w:left="0"/>
        <w:jc w:val="both"/>
      </w:pPr>
      <w:r>
        <w:rPr>
          <w:rFonts w:ascii="Times New Roman"/>
          <w:b w:val="false"/>
          <w:i w:val="false"/>
          <w:color w:val="000000"/>
          <w:sz w:val="28"/>
        </w:rPr>
        <w:t>
      избирательный участок № 669</w:t>
      </w:r>
      <w:r>
        <w:br/>
      </w:r>
      <w:r>
        <w:rPr>
          <w:rFonts w:ascii="Times New Roman"/>
          <w:b w:val="false"/>
          <w:i w:val="false"/>
          <w:color w:val="000000"/>
          <w:sz w:val="28"/>
        </w:rPr>
        <w:t>
      границы избирательного участка: станция Тастак</w:t>
      </w:r>
      <w:r>
        <w:br/>
      </w:r>
      <w:r>
        <w:rPr>
          <w:rFonts w:ascii="Times New Roman"/>
          <w:b w:val="false"/>
          <w:i w:val="false"/>
          <w:color w:val="000000"/>
          <w:sz w:val="28"/>
        </w:rPr>
        <w:t>
      начальная школа № 16, телефон 22-411</w:t>
      </w:r>
    </w:p>
    <w:bookmarkEnd w:id="21"/>
    <w:bookmarkStart w:name="z26" w:id="22"/>
    <w:p>
      <w:pPr>
        <w:spacing w:after="0"/>
        <w:ind w:left="0"/>
        <w:jc w:val="both"/>
      </w:pPr>
      <w:r>
        <w:rPr>
          <w:rFonts w:ascii="Times New Roman"/>
          <w:b w:val="false"/>
          <w:i w:val="false"/>
          <w:color w:val="000000"/>
          <w:sz w:val="28"/>
        </w:rPr>
        <w:t>
      избирательный участок № 670</w:t>
      </w:r>
      <w:r>
        <w:br/>
      </w:r>
      <w:r>
        <w:rPr>
          <w:rFonts w:ascii="Times New Roman"/>
          <w:b w:val="false"/>
          <w:i w:val="false"/>
          <w:color w:val="000000"/>
          <w:sz w:val="28"/>
        </w:rPr>
        <w:t>
      границы избирательного участка: аул Тасты</w:t>
      </w:r>
      <w:r>
        <w:br/>
      </w:r>
      <w:r>
        <w:rPr>
          <w:rFonts w:ascii="Times New Roman"/>
          <w:b w:val="false"/>
          <w:i w:val="false"/>
          <w:color w:val="000000"/>
          <w:sz w:val="28"/>
        </w:rPr>
        <w:t>
      Государственное коммунальное казенное предприятие Дом Культуры аула Тасты, телефон: 32-615</w:t>
      </w:r>
    </w:p>
    <w:bookmarkEnd w:id="22"/>
    <w:bookmarkStart w:name="z27" w:id="23"/>
    <w:p>
      <w:pPr>
        <w:spacing w:after="0"/>
        <w:ind w:left="0"/>
        <w:jc w:val="both"/>
      </w:pPr>
      <w:r>
        <w:rPr>
          <w:rFonts w:ascii="Times New Roman"/>
          <w:b w:val="false"/>
          <w:i w:val="false"/>
          <w:color w:val="000000"/>
          <w:sz w:val="28"/>
        </w:rPr>
        <w:t>
      избирательный участок № 671</w:t>
      </w:r>
      <w:r>
        <w:br/>
      </w:r>
      <w:r>
        <w:rPr>
          <w:rFonts w:ascii="Times New Roman"/>
          <w:b w:val="false"/>
          <w:i w:val="false"/>
          <w:color w:val="000000"/>
          <w:sz w:val="28"/>
        </w:rPr>
        <w:t>
      границы избирательного участка: село Акмечеть</w:t>
      </w:r>
      <w:r>
        <w:br/>
      </w:r>
      <w:r>
        <w:rPr>
          <w:rFonts w:ascii="Times New Roman"/>
          <w:b w:val="false"/>
          <w:i w:val="false"/>
          <w:color w:val="000000"/>
          <w:sz w:val="28"/>
        </w:rPr>
        <w:t>
      средняя школа № 15, телефон: 22-540</w:t>
      </w:r>
    </w:p>
    <w:bookmarkEnd w:id="23"/>
    <w:bookmarkStart w:name="z28" w:id="24"/>
    <w:p>
      <w:pPr>
        <w:spacing w:after="0"/>
        <w:ind w:left="0"/>
        <w:jc w:val="both"/>
      </w:pPr>
      <w:r>
        <w:rPr>
          <w:rFonts w:ascii="Times New Roman"/>
          <w:b w:val="false"/>
          <w:i w:val="false"/>
          <w:color w:val="000000"/>
          <w:sz w:val="28"/>
        </w:rPr>
        <w:t>
      избирательный участок № 672</w:t>
      </w:r>
      <w:r>
        <w:br/>
      </w:r>
      <w:r>
        <w:rPr>
          <w:rFonts w:ascii="Times New Roman"/>
          <w:b w:val="false"/>
          <w:i w:val="false"/>
          <w:color w:val="000000"/>
          <w:sz w:val="28"/>
        </w:rPr>
        <w:t>
      границы избирательного участка: аул Родина</w:t>
      </w:r>
      <w:r>
        <w:br/>
      </w:r>
      <w:r>
        <w:rPr>
          <w:rFonts w:ascii="Times New Roman"/>
          <w:b w:val="false"/>
          <w:i w:val="false"/>
          <w:color w:val="000000"/>
          <w:sz w:val="28"/>
        </w:rPr>
        <w:t>
      Государственное коммунальное казенное предприятие Дом Культуры аула Родины, телефон: 37-453</w:t>
      </w:r>
    </w:p>
    <w:bookmarkEnd w:id="24"/>
    <w:bookmarkStart w:name="z29" w:id="25"/>
    <w:p>
      <w:pPr>
        <w:spacing w:after="0"/>
        <w:ind w:left="0"/>
        <w:jc w:val="both"/>
      </w:pPr>
      <w:r>
        <w:rPr>
          <w:rFonts w:ascii="Times New Roman"/>
          <w:b w:val="false"/>
          <w:i w:val="false"/>
          <w:color w:val="000000"/>
          <w:sz w:val="28"/>
        </w:rPr>
        <w:t>
      избирательный участок № 673</w:t>
      </w:r>
      <w:r>
        <w:br/>
      </w:r>
      <w:r>
        <w:rPr>
          <w:rFonts w:ascii="Times New Roman"/>
          <w:b w:val="false"/>
          <w:i w:val="false"/>
          <w:color w:val="000000"/>
          <w:sz w:val="28"/>
        </w:rPr>
        <w:t>
      границы избирательного участка: село Зеленый Гай</w:t>
      </w:r>
      <w:r>
        <w:br/>
      </w:r>
      <w:r>
        <w:rPr>
          <w:rFonts w:ascii="Times New Roman"/>
          <w:b w:val="false"/>
          <w:i w:val="false"/>
          <w:color w:val="000000"/>
          <w:sz w:val="28"/>
        </w:rPr>
        <w:t>
      Государственное коммунальное казенное предприятие Дом Культуры села Зеленый Гай, телефон: 22-019</w:t>
      </w:r>
    </w:p>
    <w:bookmarkEnd w:id="25"/>
    <w:bookmarkStart w:name="z30" w:id="26"/>
    <w:p>
      <w:pPr>
        <w:spacing w:after="0"/>
        <w:ind w:left="0"/>
        <w:jc w:val="both"/>
      </w:pPr>
      <w:r>
        <w:rPr>
          <w:rFonts w:ascii="Times New Roman"/>
          <w:b w:val="false"/>
          <w:i w:val="false"/>
          <w:color w:val="000000"/>
          <w:sz w:val="28"/>
        </w:rPr>
        <w:t>
      избирательный участок № 674</w:t>
      </w:r>
      <w:r>
        <w:br/>
      </w:r>
      <w:r>
        <w:rPr>
          <w:rFonts w:ascii="Times New Roman"/>
          <w:b w:val="false"/>
          <w:i w:val="false"/>
          <w:color w:val="000000"/>
          <w:sz w:val="28"/>
        </w:rPr>
        <w:t>
      границы избирательного участка: село Садовое</w:t>
      </w:r>
      <w:r>
        <w:br/>
      </w:r>
      <w:r>
        <w:rPr>
          <w:rFonts w:ascii="Times New Roman"/>
          <w:b w:val="false"/>
          <w:i w:val="false"/>
          <w:color w:val="000000"/>
          <w:sz w:val="28"/>
        </w:rPr>
        <w:t>
      Государственное коммунальное казенное предприятие Дом Культуры села Садовое, телефон: 22-024</w:t>
      </w:r>
    </w:p>
    <w:bookmarkEnd w:id="26"/>
    <w:bookmarkStart w:name="z31" w:id="27"/>
    <w:p>
      <w:pPr>
        <w:spacing w:after="0"/>
        <w:ind w:left="0"/>
        <w:jc w:val="both"/>
      </w:pPr>
      <w:r>
        <w:rPr>
          <w:rFonts w:ascii="Times New Roman"/>
          <w:b w:val="false"/>
          <w:i w:val="false"/>
          <w:color w:val="000000"/>
          <w:sz w:val="28"/>
        </w:rPr>
        <w:t>
      избирательный участок № 675</w:t>
      </w:r>
      <w:r>
        <w:br/>
      </w:r>
      <w:r>
        <w:rPr>
          <w:rFonts w:ascii="Times New Roman"/>
          <w:b w:val="false"/>
          <w:i w:val="false"/>
          <w:color w:val="000000"/>
          <w:sz w:val="28"/>
        </w:rPr>
        <w:t>
      границы избирательного участка: село Новоишимка</w:t>
      </w:r>
      <w:r>
        <w:br/>
      </w:r>
      <w:r>
        <w:rPr>
          <w:rFonts w:ascii="Times New Roman"/>
          <w:b w:val="false"/>
          <w:i w:val="false"/>
          <w:color w:val="000000"/>
          <w:sz w:val="28"/>
        </w:rPr>
        <w:t>
      средняя школа № 32, телефон: 34-209</w:t>
      </w:r>
    </w:p>
    <w:bookmarkEnd w:id="27"/>
    <w:bookmarkStart w:name="z32" w:id="28"/>
    <w:p>
      <w:pPr>
        <w:spacing w:after="0"/>
        <w:ind w:left="0"/>
        <w:jc w:val="both"/>
      </w:pPr>
      <w:r>
        <w:rPr>
          <w:rFonts w:ascii="Times New Roman"/>
          <w:b w:val="false"/>
          <w:i w:val="false"/>
          <w:color w:val="000000"/>
          <w:sz w:val="28"/>
        </w:rPr>
        <w:t>
      избирательный участок № 676</w:t>
      </w:r>
      <w:r>
        <w:br/>
      </w:r>
      <w:r>
        <w:rPr>
          <w:rFonts w:ascii="Times New Roman"/>
          <w:b w:val="false"/>
          <w:i w:val="false"/>
          <w:color w:val="000000"/>
          <w:sz w:val="28"/>
        </w:rPr>
        <w:t>
      границы избирательного участка: село Мортык</w:t>
      </w:r>
      <w:r>
        <w:br/>
      </w:r>
      <w:r>
        <w:rPr>
          <w:rFonts w:ascii="Times New Roman"/>
          <w:b w:val="false"/>
          <w:i w:val="false"/>
          <w:color w:val="000000"/>
          <w:sz w:val="28"/>
        </w:rPr>
        <w:t>
      Государственное коммунальное казенное предприятие Дом культуры села Мортык, телефона нет</w:t>
      </w:r>
    </w:p>
    <w:bookmarkEnd w:id="28"/>
    <w:bookmarkStart w:name="z33" w:id="29"/>
    <w:p>
      <w:pPr>
        <w:spacing w:after="0"/>
        <w:ind w:left="0"/>
        <w:jc w:val="both"/>
      </w:pPr>
      <w:r>
        <w:rPr>
          <w:rFonts w:ascii="Times New Roman"/>
          <w:b w:val="false"/>
          <w:i w:val="false"/>
          <w:color w:val="000000"/>
          <w:sz w:val="28"/>
        </w:rPr>
        <w:t>
      избирательный участок № 677</w:t>
      </w:r>
      <w:r>
        <w:br/>
      </w:r>
      <w:r>
        <w:rPr>
          <w:rFonts w:ascii="Times New Roman"/>
          <w:b w:val="false"/>
          <w:i w:val="false"/>
          <w:color w:val="000000"/>
          <w:sz w:val="28"/>
        </w:rPr>
        <w:t>
      границы избирательного участка: станция Жана Жайнак</w:t>
      </w:r>
      <w:r>
        <w:br/>
      </w:r>
      <w:r>
        <w:rPr>
          <w:rFonts w:ascii="Times New Roman"/>
          <w:b w:val="false"/>
          <w:i w:val="false"/>
          <w:color w:val="000000"/>
          <w:sz w:val="28"/>
        </w:rPr>
        <w:t>
      средняя школа № 49, телефон: 21-784</w:t>
      </w:r>
    </w:p>
    <w:bookmarkEnd w:id="29"/>
    <w:bookmarkStart w:name="z34" w:id="30"/>
    <w:p>
      <w:pPr>
        <w:spacing w:after="0"/>
        <w:ind w:left="0"/>
        <w:jc w:val="both"/>
      </w:pPr>
      <w:r>
        <w:rPr>
          <w:rFonts w:ascii="Times New Roman"/>
          <w:b w:val="false"/>
          <w:i w:val="false"/>
          <w:color w:val="000000"/>
          <w:sz w:val="28"/>
        </w:rPr>
        <w:t>
      избирательный участок № 678</w:t>
      </w:r>
      <w:r>
        <w:br/>
      </w:r>
      <w:r>
        <w:rPr>
          <w:rFonts w:ascii="Times New Roman"/>
          <w:b w:val="false"/>
          <w:i w:val="false"/>
          <w:color w:val="000000"/>
          <w:sz w:val="28"/>
        </w:rPr>
        <w:t>
      границы избирательного участка: село Раздольное</w:t>
      </w:r>
      <w:r>
        <w:br/>
      </w:r>
      <w:r>
        <w:rPr>
          <w:rFonts w:ascii="Times New Roman"/>
          <w:b w:val="false"/>
          <w:i w:val="false"/>
          <w:color w:val="000000"/>
          <w:sz w:val="28"/>
        </w:rPr>
        <w:t>
      начальная школа № 50, телефон: 24-237</w:t>
      </w:r>
    </w:p>
    <w:bookmarkEnd w:id="30"/>
    <w:bookmarkStart w:name="z35" w:id="31"/>
    <w:p>
      <w:pPr>
        <w:spacing w:after="0"/>
        <w:ind w:left="0"/>
        <w:jc w:val="both"/>
      </w:pPr>
      <w:r>
        <w:rPr>
          <w:rFonts w:ascii="Times New Roman"/>
          <w:b w:val="false"/>
          <w:i w:val="false"/>
          <w:color w:val="000000"/>
          <w:sz w:val="28"/>
        </w:rPr>
        <w:t>
      избирательный участок № 679</w:t>
      </w:r>
      <w:r>
        <w:br/>
      </w:r>
      <w:r>
        <w:rPr>
          <w:rFonts w:ascii="Times New Roman"/>
          <w:b w:val="false"/>
          <w:i w:val="false"/>
          <w:color w:val="000000"/>
          <w:sz w:val="28"/>
        </w:rPr>
        <w:t>
      границы избирательного участка: село Воздвиженка</w:t>
      </w:r>
      <w:r>
        <w:br/>
      </w:r>
      <w:r>
        <w:rPr>
          <w:rFonts w:ascii="Times New Roman"/>
          <w:b w:val="false"/>
          <w:i w:val="false"/>
          <w:color w:val="000000"/>
          <w:sz w:val="28"/>
        </w:rPr>
        <w:t>
      Государственное коммунальное казенное предприятие Дом Культуры, телефон 96-442</w:t>
      </w:r>
    </w:p>
    <w:bookmarkEnd w:id="31"/>
    <w:bookmarkStart w:name="z36" w:id="32"/>
    <w:p>
      <w:pPr>
        <w:spacing w:after="0"/>
        <w:ind w:left="0"/>
        <w:jc w:val="both"/>
      </w:pPr>
      <w:r>
        <w:rPr>
          <w:rFonts w:ascii="Times New Roman"/>
          <w:b w:val="false"/>
          <w:i w:val="false"/>
          <w:color w:val="000000"/>
          <w:sz w:val="28"/>
        </w:rPr>
        <w:t>
      избирательный участок № 680</w:t>
      </w:r>
      <w:r>
        <w:br/>
      </w:r>
      <w:r>
        <w:rPr>
          <w:rFonts w:ascii="Times New Roman"/>
          <w:b w:val="false"/>
          <w:i w:val="false"/>
          <w:color w:val="000000"/>
          <w:sz w:val="28"/>
        </w:rPr>
        <w:t>
      границы избирательного участка: аул Караоткель</w:t>
      </w:r>
      <w:r>
        <w:br/>
      </w:r>
      <w:r>
        <w:rPr>
          <w:rFonts w:ascii="Times New Roman"/>
          <w:b w:val="false"/>
          <w:i w:val="false"/>
          <w:color w:val="000000"/>
          <w:sz w:val="28"/>
        </w:rPr>
        <w:t>
      средняя школа № 6, телефон: 41-617</w:t>
      </w:r>
    </w:p>
    <w:bookmarkEnd w:id="32"/>
    <w:bookmarkStart w:name="z37" w:id="33"/>
    <w:p>
      <w:pPr>
        <w:spacing w:after="0"/>
        <w:ind w:left="0"/>
        <w:jc w:val="both"/>
      </w:pPr>
      <w:r>
        <w:rPr>
          <w:rFonts w:ascii="Times New Roman"/>
          <w:b w:val="false"/>
          <w:i w:val="false"/>
          <w:color w:val="000000"/>
          <w:sz w:val="28"/>
        </w:rPr>
        <w:t>
      избирательный участок № 681</w:t>
      </w:r>
      <w:r>
        <w:br/>
      </w:r>
      <w:r>
        <w:rPr>
          <w:rFonts w:ascii="Times New Roman"/>
          <w:b w:val="false"/>
          <w:i w:val="false"/>
          <w:color w:val="000000"/>
          <w:sz w:val="28"/>
        </w:rPr>
        <w:t>
      границы избирательного участка: село Каражар</w:t>
      </w:r>
      <w:r>
        <w:br/>
      </w:r>
      <w:r>
        <w:rPr>
          <w:rFonts w:ascii="Times New Roman"/>
          <w:b w:val="false"/>
          <w:i w:val="false"/>
          <w:color w:val="000000"/>
          <w:sz w:val="28"/>
        </w:rPr>
        <w:t>
      средняя школа № 7, телефон: 25-248</w:t>
      </w:r>
    </w:p>
    <w:bookmarkEnd w:id="33"/>
    <w:bookmarkStart w:name="z38" w:id="34"/>
    <w:p>
      <w:pPr>
        <w:spacing w:after="0"/>
        <w:ind w:left="0"/>
        <w:jc w:val="both"/>
      </w:pPr>
      <w:r>
        <w:rPr>
          <w:rFonts w:ascii="Times New Roman"/>
          <w:b w:val="false"/>
          <w:i w:val="false"/>
          <w:color w:val="000000"/>
          <w:sz w:val="28"/>
        </w:rPr>
        <w:t>
      избирательный участок № 682</w:t>
      </w:r>
      <w:r>
        <w:br/>
      </w:r>
      <w:r>
        <w:rPr>
          <w:rFonts w:ascii="Times New Roman"/>
          <w:b w:val="false"/>
          <w:i w:val="false"/>
          <w:color w:val="000000"/>
          <w:sz w:val="28"/>
        </w:rPr>
        <w:t>
      границы избирательного участка: село Жанажол,</w:t>
      </w:r>
      <w:r>
        <w:br/>
      </w:r>
      <w:r>
        <w:rPr>
          <w:rFonts w:ascii="Times New Roman"/>
          <w:b w:val="false"/>
          <w:i w:val="false"/>
          <w:color w:val="000000"/>
          <w:sz w:val="28"/>
        </w:rPr>
        <w:t>
      средняя школа № 7, телефон: 25-247</w:t>
      </w:r>
    </w:p>
    <w:bookmarkEnd w:id="34"/>
    <w:bookmarkStart w:name="z39" w:id="35"/>
    <w:p>
      <w:pPr>
        <w:spacing w:after="0"/>
        <w:ind w:left="0"/>
        <w:jc w:val="both"/>
      </w:pPr>
      <w:r>
        <w:rPr>
          <w:rFonts w:ascii="Times New Roman"/>
          <w:b w:val="false"/>
          <w:i w:val="false"/>
          <w:color w:val="000000"/>
          <w:sz w:val="28"/>
        </w:rPr>
        <w:t>
      избирательный участок № 683</w:t>
      </w:r>
      <w:r>
        <w:br/>
      </w:r>
      <w:r>
        <w:rPr>
          <w:rFonts w:ascii="Times New Roman"/>
          <w:b w:val="false"/>
          <w:i w:val="false"/>
          <w:color w:val="000000"/>
          <w:sz w:val="28"/>
        </w:rPr>
        <w:t>
      Границы: аул Акмол, средняя школа № 5, телефон: 31-175</w:t>
      </w:r>
      <w:r>
        <w:br/>
      </w:r>
      <w:r>
        <w:rPr>
          <w:rFonts w:ascii="Times New Roman"/>
          <w:b w:val="false"/>
          <w:i w:val="false"/>
          <w:color w:val="000000"/>
          <w:sz w:val="28"/>
        </w:rPr>
        <w:t>
      улица Гагарина, дом 1, 3, 4, 5, 6, 7, 8, 9, 10, 11, 13, 15,</w:t>
      </w:r>
      <w:r>
        <w:br/>
      </w:r>
      <w:r>
        <w:rPr>
          <w:rFonts w:ascii="Times New Roman"/>
          <w:b w:val="false"/>
          <w:i w:val="false"/>
          <w:color w:val="000000"/>
          <w:sz w:val="28"/>
        </w:rPr>
        <w:t>
      улица Исенова, дом 1, 2, 3, 4, 5, 6, 7, 8, 9, 10, 11, 12, 13, 14, 15, 16, 17, 18, 19, 20, 21, 22, 23, 24, 25, 26, 27, 28, 29, 30, 31, 32, 33, 34, 35, 36, 37, 38, 39, 40, 41, 42, 43, 44, 45, 46, 47, 48, 49, 50, 51, 52, 53, 54, 55, 56, 57, 58, 59, 60, 61, 62, 63, 64, 65, 66, 67, 68, 69, 70, 71, 72, 74, 76, 78, 82, 84, 86,</w:t>
      </w:r>
      <w:r>
        <w:br/>
      </w:r>
      <w:r>
        <w:rPr>
          <w:rFonts w:ascii="Times New Roman"/>
          <w:b w:val="false"/>
          <w:i w:val="false"/>
          <w:color w:val="000000"/>
          <w:sz w:val="28"/>
        </w:rPr>
        <w:t>
      улица Элеваторная, дом 1, 2, 3, 4, 5, 6, 7, 8, 9, 10, 14, 18,</w:t>
      </w:r>
      <w:r>
        <w:br/>
      </w:r>
      <w:r>
        <w:rPr>
          <w:rFonts w:ascii="Times New Roman"/>
          <w:b w:val="false"/>
          <w:i w:val="false"/>
          <w:color w:val="000000"/>
          <w:sz w:val="28"/>
        </w:rPr>
        <w:t>
      улица Девятой Пятилетки, дом 1, 2, 3, 4, 5, 6, 7, 8, 9, 10, 11, 12, 13, 14, 15, 16, 17, 18, 24,</w:t>
      </w:r>
      <w:r>
        <w:br/>
      </w:r>
      <w:r>
        <w:rPr>
          <w:rFonts w:ascii="Times New Roman"/>
          <w:b w:val="false"/>
          <w:i w:val="false"/>
          <w:color w:val="000000"/>
          <w:sz w:val="28"/>
        </w:rPr>
        <w:t>
      микрорайон Бахыт, дом 1, 2, 3,</w:t>
      </w:r>
      <w:r>
        <w:br/>
      </w:r>
      <w:r>
        <w:rPr>
          <w:rFonts w:ascii="Times New Roman"/>
          <w:b w:val="false"/>
          <w:i w:val="false"/>
          <w:color w:val="000000"/>
          <w:sz w:val="28"/>
        </w:rPr>
        <w:t>
      микрорайон ИПС, дом 1, 3, 4, 5, 6,</w:t>
      </w:r>
      <w:r>
        <w:br/>
      </w:r>
      <w:r>
        <w:rPr>
          <w:rFonts w:ascii="Times New Roman"/>
          <w:b w:val="false"/>
          <w:i w:val="false"/>
          <w:color w:val="000000"/>
          <w:sz w:val="28"/>
        </w:rPr>
        <w:t>
      улица Линейная, дом 1, 2, 3, 4</w:t>
      </w:r>
    </w:p>
    <w:bookmarkEnd w:id="35"/>
    <w:bookmarkStart w:name="z40" w:id="36"/>
    <w:p>
      <w:pPr>
        <w:spacing w:after="0"/>
        <w:ind w:left="0"/>
        <w:jc w:val="both"/>
      </w:pPr>
      <w:r>
        <w:rPr>
          <w:rFonts w:ascii="Times New Roman"/>
          <w:b w:val="false"/>
          <w:i w:val="false"/>
          <w:color w:val="000000"/>
          <w:sz w:val="28"/>
        </w:rPr>
        <w:t>
      избирательный участок № 684</w:t>
      </w:r>
      <w:r>
        <w:br/>
      </w:r>
      <w:r>
        <w:rPr>
          <w:rFonts w:ascii="Times New Roman"/>
          <w:b w:val="false"/>
          <w:i w:val="false"/>
          <w:color w:val="000000"/>
          <w:sz w:val="28"/>
        </w:rPr>
        <w:t>
      границы избирательного участка: село Отемис</w:t>
      </w:r>
    </w:p>
    <w:bookmarkEnd w:id="36"/>
    <w:bookmarkStart w:name="z41" w:id="37"/>
    <w:p>
      <w:pPr>
        <w:spacing w:after="0"/>
        <w:ind w:left="0"/>
        <w:jc w:val="both"/>
      </w:pPr>
      <w:r>
        <w:rPr>
          <w:rFonts w:ascii="Times New Roman"/>
          <w:b w:val="false"/>
          <w:i w:val="false"/>
          <w:color w:val="000000"/>
          <w:sz w:val="28"/>
        </w:rPr>
        <w:t>
      избирательный участок № 685</w:t>
      </w:r>
      <w:r>
        <w:br/>
      </w:r>
      <w:r>
        <w:rPr>
          <w:rFonts w:ascii="Times New Roman"/>
          <w:b w:val="false"/>
          <w:i w:val="false"/>
          <w:color w:val="000000"/>
          <w:sz w:val="28"/>
        </w:rPr>
        <w:t>
      границы избирательного участка: село Бирлик</w:t>
      </w:r>
      <w:r>
        <w:br/>
      </w:r>
      <w:r>
        <w:rPr>
          <w:rFonts w:ascii="Times New Roman"/>
          <w:b w:val="false"/>
          <w:i w:val="false"/>
          <w:color w:val="000000"/>
          <w:sz w:val="28"/>
        </w:rPr>
        <w:t>
      начальная школа № 28, телефон: 25-218</w:t>
      </w:r>
    </w:p>
    <w:bookmarkEnd w:id="37"/>
    <w:bookmarkStart w:name="z42" w:id="38"/>
    <w:p>
      <w:pPr>
        <w:spacing w:after="0"/>
        <w:ind w:left="0"/>
        <w:jc w:val="both"/>
      </w:pPr>
      <w:r>
        <w:rPr>
          <w:rFonts w:ascii="Times New Roman"/>
          <w:b w:val="false"/>
          <w:i w:val="false"/>
          <w:color w:val="000000"/>
          <w:sz w:val="28"/>
        </w:rPr>
        <w:t>
      избирательный участок № 686</w:t>
      </w:r>
      <w:r>
        <w:br/>
      </w:r>
      <w:r>
        <w:rPr>
          <w:rFonts w:ascii="Times New Roman"/>
          <w:b w:val="false"/>
          <w:i w:val="false"/>
          <w:color w:val="000000"/>
          <w:sz w:val="28"/>
        </w:rPr>
        <w:t>
      границы избирательного участка: село Оразак</w:t>
      </w:r>
      <w:r>
        <w:br/>
      </w:r>
      <w:r>
        <w:rPr>
          <w:rFonts w:ascii="Times New Roman"/>
          <w:b w:val="false"/>
          <w:i w:val="false"/>
          <w:color w:val="000000"/>
          <w:sz w:val="28"/>
        </w:rPr>
        <w:t>
      средняя школа № 27, телефон: 51-380</w:t>
      </w:r>
    </w:p>
    <w:bookmarkEnd w:id="38"/>
    <w:bookmarkStart w:name="z43" w:id="39"/>
    <w:p>
      <w:pPr>
        <w:spacing w:after="0"/>
        <w:ind w:left="0"/>
        <w:jc w:val="both"/>
      </w:pPr>
      <w:r>
        <w:rPr>
          <w:rFonts w:ascii="Times New Roman"/>
          <w:b w:val="false"/>
          <w:i w:val="false"/>
          <w:color w:val="000000"/>
          <w:sz w:val="28"/>
        </w:rPr>
        <w:t>
      избирательный участок № 687</w:t>
      </w:r>
      <w:r>
        <w:br/>
      </w:r>
      <w:r>
        <w:rPr>
          <w:rFonts w:ascii="Times New Roman"/>
          <w:b w:val="false"/>
          <w:i w:val="false"/>
          <w:color w:val="000000"/>
          <w:sz w:val="28"/>
        </w:rPr>
        <w:t>
      границы избирательного участка: аул Шалкар</w:t>
      </w:r>
      <w:r>
        <w:br/>
      </w:r>
      <w:r>
        <w:rPr>
          <w:rFonts w:ascii="Times New Roman"/>
          <w:b w:val="false"/>
          <w:i w:val="false"/>
          <w:color w:val="000000"/>
          <w:sz w:val="28"/>
        </w:rPr>
        <w:t>
      средняя школа № 29, телефон: 25-296</w:t>
      </w:r>
    </w:p>
    <w:bookmarkEnd w:id="39"/>
    <w:bookmarkStart w:name="z44" w:id="40"/>
    <w:p>
      <w:pPr>
        <w:spacing w:after="0"/>
        <w:ind w:left="0"/>
        <w:jc w:val="both"/>
      </w:pPr>
      <w:r>
        <w:rPr>
          <w:rFonts w:ascii="Times New Roman"/>
          <w:b w:val="false"/>
          <w:i w:val="false"/>
          <w:color w:val="000000"/>
          <w:sz w:val="28"/>
        </w:rPr>
        <w:t>
      избирательный участок № 688</w:t>
      </w:r>
      <w:r>
        <w:br/>
      </w:r>
      <w:r>
        <w:rPr>
          <w:rFonts w:ascii="Times New Roman"/>
          <w:b w:val="false"/>
          <w:i w:val="false"/>
          <w:color w:val="000000"/>
          <w:sz w:val="28"/>
        </w:rPr>
        <w:t>
      границы избирательного участка: село Каратомар</w:t>
      </w:r>
      <w:r>
        <w:br/>
      </w:r>
      <w:r>
        <w:rPr>
          <w:rFonts w:ascii="Times New Roman"/>
          <w:b w:val="false"/>
          <w:i w:val="false"/>
          <w:color w:val="000000"/>
          <w:sz w:val="28"/>
        </w:rPr>
        <w:t>
      основная школа № 30, телефон: 25-219</w:t>
      </w:r>
    </w:p>
    <w:bookmarkEnd w:id="40"/>
    <w:bookmarkStart w:name="z45" w:id="41"/>
    <w:p>
      <w:pPr>
        <w:spacing w:after="0"/>
        <w:ind w:left="0"/>
        <w:jc w:val="both"/>
      </w:pPr>
      <w:r>
        <w:rPr>
          <w:rFonts w:ascii="Times New Roman"/>
          <w:b w:val="false"/>
          <w:i w:val="false"/>
          <w:color w:val="000000"/>
          <w:sz w:val="28"/>
        </w:rPr>
        <w:t>
      избирательный участок № 689</w:t>
      </w:r>
      <w:r>
        <w:br/>
      </w:r>
      <w:r>
        <w:rPr>
          <w:rFonts w:ascii="Times New Roman"/>
          <w:b w:val="false"/>
          <w:i w:val="false"/>
          <w:color w:val="000000"/>
          <w:sz w:val="28"/>
        </w:rPr>
        <w:t>
      границы избирательного участка: село Отаутескен</w:t>
      </w:r>
      <w:r>
        <w:br/>
      </w:r>
      <w:r>
        <w:rPr>
          <w:rFonts w:ascii="Times New Roman"/>
          <w:b w:val="false"/>
          <w:i w:val="false"/>
          <w:color w:val="000000"/>
          <w:sz w:val="28"/>
        </w:rPr>
        <w:t>
      средняя школа № 31, телефон: 25-245</w:t>
      </w:r>
    </w:p>
    <w:bookmarkEnd w:id="41"/>
    <w:bookmarkStart w:name="z46" w:id="42"/>
    <w:p>
      <w:pPr>
        <w:spacing w:after="0"/>
        <w:ind w:left="0"/>
        <w:jc w:val="both"/>
      </w:pPr>
      <w:r>
        <w:rPr>
          <w:rFonts w:ascii="Times New Roman"/>
          <w:b w:val="false"/>
          <w:i w:val="false"/>
          <w:color w:val="000000"/>
          <w:sz w:val="28"/>
        </w:rPr>
        <w:t>
      избирательный участок № 690</w:t>
      </w:r>
      <w:r>
        <w:br/>
      </w:r>
      <w:r>
        <w:rPr>
          <w:rFonts w:ascii="Times New Roman"/>
          <w:b w:val="false"/>
          <w:i w:val="false"/>
          <w:color w:val="000000"/>
          <w:sz w:val="28"/>
        </w:rPr>
        <w:t>
      границы избирательного участка: село Маншук</w:t>
      </w:r>
      <w:r>
        <w:br/>
      </w:r>
      <w:r>
        <w:rPr>
          <w:rFonts w:ascii="Times New Roman"/>
          <w:b w:val="false"/>
          <w:i w:val="false"/>
          <w:color w:val="000000"/>
          <w:sz w:val="28"/>
        </w:rPr>
        <w:t>
      средняя школа № 26, телефон: 41-335</w:t>
      </w:r>
    </w:p>
    <w:bookmarkEnd w:id="42"/>
    <w:bookmarkStart w:name="z47" w:id="43"/>
    <w:p>
      <w:pPr>
        <w:spacing w:after="0"/>
        <w:ind w:left="0"/>
        <w:jc w:val="both"/>
      </w:pPr>
      <w:r>
        <w:rPr>
          <w:rFonts w:ascii="Times New Roman"/>
          <w:b w:val="false"/>
          <w:i w:val="false"/>
          <w:color w:val="000000"/>
          <w:sz w:val="28"/>
        </w:rPr>
        <w:t>
      избирательный участок 691</w:t>
      </w:r>
      <w:r>
        <w:br/>
      </w:r>
      <w:r>
        <w:rPr>
          <w:rFonts w:ascii="Times New Roman"/>
          <w:b w:val="false"/>
          <w:i w:val="false"/>
          <w:color w:val="000000"/>
          <w:sz w:val="28"/>
        </w:rPr>
        <w:t>
      границы избирательного участка: село Жалгызкудык</w:t>
      </w:r>
      <w:r>
        <w:br/>
      </w:r>
      <w:r>
        <w:rPr>
          <w:rFonts w:ascii="Times New Roman"/>
          <w:b w:val="false"/>
          <w:i w:val="false"/>
          <w:color w:val="000000"/>
          <w:sz w:val="28"/>
        </w:rPr>
        <w:t>
      средняя школа № 24, телефон: 31-305</w:t>
      </w:r>
    </w:p>
    <w:bookmarkEnd w:id="43"/>
    <w:bookmarkStart w:name="z48" w:id="44"/>
    <w:p>
      <w:pPr>
        <w:spacing w:after="0"/>
        <w:ind w:left="0"/>
        <w:jc w:val="both"/>
      </w:pPr>
      <w:r>
        <w:rPr>
          <w:rFonts w:ascii="Times New Roman"/>
          <w:b w:val="false"/>
          <w:i w:val="false"/>
          <w:color w:val="000000"/>
          <w:sz w:val="28"/>
        </w:rPr>
        <w:t>
      избирательный участок № 692</w:t>
      </w:r>
      <w:r>
        <w:br/>
      </w:r>
      <w:r>
        <w:rPr>
          <w:rFonts w:ascii="Times New Roman"/>
          <w:b w:val="false"/>
          <w:i w:val="false"/>
          <w:color w:val="000000"/>
          <w:sz w:val="28"/>
        </w:rPr>
        <w:t>
      границы избирательного участка: село Красноярка</w:t>
      </w:r>
      <w:r>
        <w:br/>
      </w:r>
      <w:r>
        <w:rPr>
          <w:rFonts w:ascii="Times New Roman"/>
          <w:b w:val="false"/>
          <w:i w:val="false"/>
          <w:color w:val="000000"/>
          <w:sz w:val="28"/>
        </w:rPr>
        <w:t>
      средняя школа № 25, телефон: 21-275</w:t>
      </w:r>
    </w:p>
    <w:bookmarkEnd w:id="44"/>
    <w:bookmarkStart w:name="z49" w:id="45"/>
    <w:p>
      <w:pPr>
        <w:spacing w:after="0"/>
        <w:ind w:left="0"/>
        <w:jc w:val="both"/>
      </w:pPr>
      <w:r>
        <w:rPr>
          <w:rFonts w:ascii="Times New Roman"/>
          <w:b w:val="false"/>
          <w:i w:val="false"/>
          <w:color w:val="000000"/>
          <w:sz w:val="28"/>
        </w:rPr>
        <w:t>
      избирательный участок № 693</w:t>
      </w:r>
      <w:r>
        <w:br/>
      </w:r>
      <w:r>
        <w:rPr>
          <w:rFonts w:ascii="Times New Roman"/>
          <w:b w:val="false"/>
          <w:i w:val="false"/>
          <w:color w:val="000000"/>
          <w:sz w:val="28"/>
        </w:rPr>
        <w:t>
      границы избирательного участка: аул Сарыколь</w:t>
      </w:r>
      <w:r>
        <w:br/>
      </w:r>
      <w:r>
        <w:rPr>
          <w:rFonts w:ascii="Times New Roman"/>
          <w:b w:val="false"/>
          <w:i w:val="false"/>
          <w:color w:val="000000"/>
          <w:sz w:val="28"/>
        </w:rPr>
        <w:t>
      основная школа № 47, телефон: 92-349</w:t>
      </w:r>
    </w:p>
    <w:bookmarkEnd w:id="45"/>
    <w:bookmarkStart w:name="z50" w:id="46"/>
    <w:p>
      <w:pPr>
        <w:spacing w:after="0"/>
        <w:ind w:left="0"/>
        <w:jc w:val="both"/>
      </w:pPr>
      <w:r>
        <w:rPr>
          <w:rFonts w:ascii="Times New Roman"/>
          <w:b w:val="false"/>
          <w:i w:val="false"/>
          <w:color w:val="000000"/>
          <w:sz w:val="28"/>
        </w:rPr>
        <w:t>
      избирательный участок № 694</w:t>
      </w:r>
      <w:r>
        <w:br/>
      </w:r>
      <w:r>
        <w:rPr>
          <w:rFonts w:ascii="Times New Roman"/>
          <w:b w:val="false"/>
          <w:i w:val="false"/>
          <w:color w:val="000000"/>
          <w:sz w:val="28"/>
        </w:rPr>
        <w:t>
      границы избирательного участка: село Шнет</w:t>
      </w:r>
      <w:r>
        <w:br/>
      </w:r>
      <w:r>
        <w:rPr>
          <w:rFonts w:ascii="Times New Roman"/>
          <w:b w:val="false"/>
          <w:i w:val="false"/>
          <w:color w:val="000000"/>
          <w:sz w:val="28"/>
        </w:rPr>
        <w:t>
      начальная школа № 44, телефон: 92-346</w:t>
      </w:r>
    </w:p>
    <w:bookmarkEnd w:id="46"/>
    <w:bookmarkStart w:name="z51" w:id="47"/>
    <w:p>
      <w:pPr>
        <w:spacing w:after="0"/>
        <w:ind w:left="0"/>
        <w:jc w:val="both"/>
      </w:pPr>
      <w:r>
        <w:rPr>
          <w:rFonts w:ascii="Times New Roman"/>
          <w:b w:val="false"/>
          <w:i w:val="false"/>
          <w:color w:val="000000"/>
          <w:sz w:val="28"/>
        </w:rPr>
        <w:t>
      избирательный участок № 695</w:t>
      </w:r>
      <w:r>
        <w:br/>
      </w:r>
      <w:r>
        <w:rPr>
          <w:rFonts w:ascii="Times New Roman"/>
          <w:b w:val="false"/>
          <w:i w:val="false"/>
          <w:color w:val="000000"/>
          <w:sz w:val="28"/>
        </w:rPr>
        <w:t>
      границы избирательного участка: аул Рахымжана Қошқарбаева</w:t>
      </w:r>
      <w:r>
        <w:br/>
      </w:r>
      <w:r>
        <w:rPr>
          <w:rFonts w:ascii="Times New Roman"/>
          <w:b w:val="false"/>
          <w:i w:val="false"/>
          <w:color w:val="000000"/>
          <w:sz w:val="28"/>
        </w:rPr>
        <w:t>
      средняя школа № 43, телефон: 95-465</w:t>
      </w:r>
    </w:p>
    <w:bookmarkEnd w:id="47"/>
    <w:bookmarkStart w:name="z52" w:id="48"/>
    <w:p>
      <w:pPr>
        <w:spacing w:after="0"/>
        <w:ind w:left="0"/>
        <w:jc w:val="both"/>
      </w:pPr>
      <w:r>
        <w:rPr>
          <w:rFonts w:ascii="Times New Roman"/>
          <w:b w:val="false"/>
          <w:i w:val="false"/>
          <w:color w:val="000000"/>
          <w:sz w:val="28"/>
        </w:rPr>
        <w:t>
      избирательный участок № 696</w:t>
      </w:r>
      <w:r>
        <w:br/>
      </w:r>
      <w:r>
        <w:rPr>
          <w:rFonts w:ascii="Times New Roman"/>
          <w:b w:val="false"/>
          <w:i w:val="false"/>
          <w:color w:val="000000"/>
          <w:sz w:val="28"/>
        </w:rPr>
        <w:t>
      границы избирательного участка: село Преображенка</w:t>
      </w:r>
      <w:r>
        <w:br/>
      </w:r>
      <w:r>
        <w:rPr>
          <w:rFonts w:ascii="Times New Roman"/>
          <w:b w:val="false"/>
          <w:i w:val="false"/>
          <w:color w:val="000000"/>
          <w:sz w:val="28"/>
        </w:rPr>
        <w:t>
      начальная школа, телефона нет</w:t>
      </w:r>
    </w:p>
    <w:bookmarkEnd w:id="48"/>
    <w:bookmarkStart w:name="z53" w:id="49"/>
    <w:p>
      <w:pPr>
        <w:spacing w:after="0"/>
        <w:ind w:left="0"/>
        <w:jc w:val="both"/>
      </w:pPr>
      <w:r>
        <w:rPr>
          <w:rFonts w:ascii="Times New Roman"/>
          <w:b w:val="false"/>
          <w:i w:val="false"/>
          <w:color w:val="000000"/>
          <w:sz w:val="28"/>
        </w:rPr>
        <w:t>
      избирательный участок № 697</w:t>
      </w:r>
      <w:r>
        <w:br/>
      </w:r>
      <w:r>
        <w:rPr>
          <w:rFonts w:ascii="Times New Roman"/>
          <w:b w:val="false"/>
          <w:i w:val="false"/>
          <w:color w:val="000000"/>
          <w:sz w:val="28"/>
        </w:rPr>
        <w:t>
      границы избирательного участка: село Аганас</w:t>
      </w:r>
      <w:r>
        <w:br/>
      </w:r>
      <w:r>
        <w:rPr>
          <w:rFonts w:ascii="Times New Roman"/>
          <w:b w:val="false"/>
          <w:i w:val="false"/>
          <w:color w:val="000000"/>
          <w:sz w:val="28"/>
        </w:rPr>
        <w:t>
      основная школа № 45, телефон: 92-347</w:t>
      </w:r>
    </w:p>
    <w:bookmarkEnd w:id="49"/>
    <w:bookmarkStart w:name="z54" w:id="50"/>
    <w:p>
      <w:pPr>
        <w:spacing w:after="0"/>
        <w:ind w:left="0"/>
        <w:jc w:val="both"/>
      </w:pPr>
      <w:r>
        <w:rPr>
          <w:rFonts w:ascii="Times New Roman"/>
          <w:b w:val="false"/>
          <w:i w:val="false"/>
          <w:color w:val="000000"/>
          <w:sz w:val="28"/>
        </w:rPr>
        <w:t>
      избирательный участок № 698</w:t>
      </w:r>
      <w:r>
        <w:br/>
      </w:r>
      <w:r>
        <w:rPr>
          <w:rFonts w:ascii="Times New Roman"/>
          <w:b w:val="false"/>
          <w:i w:val="false"/>
          <w:color w:val="000000"/>
          <w:sz w:val="28"/>
        </w:rPr>
        <w:t>
      границы избирательного участка: аул Кабанбай батыра</w:t>
      </w:r>
      <w:r>
        <w:br/>
      </w:r>
      <w:r>
        <w:rPr>
          <w:rFonts w:ascii="Times New Roman"/>
          <w:b w:val="false"/>
          <w:i w:val="false"/>
          <w:color w:val="000000"/>
          <w:sz w:val="28"/>
        </w:rPr>
        <w:t>
      Государственное коммунальное казенное предприятие Дом Культуры аула Кабанбай Батыра, телефон: 91-615</w:t>
      </w:r>
    </w:p>
    <w:bookmarkEnd w:id="50"/>
    <w:bookmarkStart w:name="z55" w:id="51"/>
    <w:p>
      <w:pPr>
        <w:spacing w:after="0"/>
        <w:ind w:left="0"/>
        <w:jc w:val="both"/>
      </w:pPr>
      <w:r>
        <w:rPr>
          <w:rFonts w:ascii="Times New Roman"/>
          <w:b w:val="false"/>
          <w:i w:val="false"/>
          <w:color w:val="000000"/>
          <w:sz w:val="28"/>
        </w:rPr>
        <w:t>
      избирательный участок № 699</w:t>
      </w:r>
      <w:r>
        <w:br/>
      </w:r>
      <w:r>
        <w:rPr>
          <w:rFonts w:ascii="Times New Roman"/>
          <w:b w:val="false"/>
          <w:i w:val="false"/>
          <w:color w:val="000000"/>
          <w:sz w:val="28"/>
        </w:rPr>
        <w:t>
      границы избирательного участка: село Кызылжар</w:t>
      </w:r>
      <w:r>
        <w:br/>
      </w:r>
      <w:r>
        <w:rPr>
          <w:rFonts w:ascii="Times New Roman"/>
          <w:b w:val="false"/>
          <w:i w:val="false"/>
          <w:color w:val="000000"/>
          <w:sz w:val="28"/>
        </w:rPr>
        <w:t>
      начальная школа № 42, телефон: 92-442</w:t>
      </w:r>
    </w:p>
    <w:bookmarkEnd w:id="51"/>
    <w:bookmarkStart w:name="z56" w:id="52"/>
    <w:p>
      <w:pPr>
        <w:spacing w:after="0"/>
        <w:ind w:left="0"/>
        <w:jc w:val="both"/>
      </w:pPr>
      <w:r>
        <w:rPr>
          <w:rFonts w:ascii="Times New Roman"/>
          <w:b w:val="false"/>
          <w:i w:val="false"/>
          <w:color w:val="000000"/>
          <w:sz w:val="28"/>
        </w:rPr>
        <w:t>
      избирательный участок № 700</w:t>
      </w:r>
      <w:r>
        <w:br/>
      </w:r>
      <w:r>
        <w:rPr>
          <w:rFonts w:ascii="Times New Roman"/>
          <w:b w:val="false"/>
          <w:i w:val="false"/>
          <w:color w:val="000000"/>
          <w:sz w:val="28"/>
        </w:rPr>
        <w:t>
      границы избирательного участка: село Сарыадыр</w:t>
      </w:r>
    </w:p>
    <w:bookmarkEnd w:id="52"/>
    <w:bookmarkStart w:name="z57" w:id="53"/>
    <w:p>
      <w:pPr>
        <w:spacing w:after="0"/>
        <w:ind w:left="0"/>
        <w:jc w:val="both"/>
      </w:pPr>
      <w:r>
        <w:rPr>
          <w:rFonts w:ascii="Times New Roman"/>
          <w:b w:val="false"/>
          <w:i w:val="false"/>
          <w:color w:val="000000"/>
          <w:sz w:val="28"/>
        </w:rPr>
        <w:t>
      избирательный участок № 701</w:t>
      </w:r>
      <w:r>
        <w:br/>
      </w:r>
      <w:r>
        <w:rPr>
          <w:rFonts w:ascii="Times New Roman"/>
          <w:b w:val="false"/>
          <w:i w:val="false"/>
          <w:color w:val="000000"/>
          <w:sz w:val="28"/>
        </w:rPr>
        <w:t>
      границы избирательного участка: село Нура</w:t>
      </w:r>
    </w:p>
    <w:bookmarkEnd w:id="53"/>
    <w:bookmarkStart w:name="z58" w:id="54"/>
    <w:p>
      <w:pPr>
        <w:spacing w:after="0"/>
        <w:ind w:left="0"/>
        <w:jc w:val="both"/>
      </w:pPr>
      <w:r>
        <w:rPr>
          <w:rFonts w:ascii="Times New Roman"/>
          <w:b w:val="false"/>
          <w:i w:val="false"/>
          <w:color w:val="000000"/>
          <w:sz w:val="28"/>
        </w:rPr>
        <w:t>
      избирательный участок № 702</w:t>
      </w:r>
      <w:r>
        <w:br/>
      </w:r>
      <w:r>
        <w:rPr>
          <w:rFonts w:ascii="Times New Roman"/>
          <w:b w:val="false"/>
          <w:i w:val="false"/>
          <w:color w:val="000000"/>
          <w:sz w:val="28"/>
        </w:rPr>
        <w:t>
      границы избирательного участка: село Тайтобе</w:t>
      </w:r>
      <w:r>
        <w:br/>
      </w:r>
      <w:r>
        <w:rPr>
          <w:rFonts w:ascii="Times New Roman"/>
          <w:b w:val="false"/>
          <w:i w:val="false"/>
          <w:color w:val="000000"/>
          <w:sz w:val="28"/>
        </w:rPr>
        <w:t>
      основная школа № 19, телефон: 99-427</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