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c640" w14:textId="f80c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февраля 2014 года № 185/26-5. Зарегистрировано Департаментом юстиции Акмолинской области 17 марта 2014 года № 4036. Утратило силу решением Целиноградского районного маслихата Акмолинской области от 25 июля 2022 года № 161/29-7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Целиноградского районного маслихата Акмолинской области от 05.11.2015 </w:t>
      </w:r>
      <w:r>
        <w:rPr>
          <w:rFonts w:ascii="Times New Roman"/>
          <w:b w:val="false"/>
          <w:i w:val="false"/>
          <w:color w:val="000000"/>
          <w:sz w:val="28"/>
        </w:rPr>
        <w:t>№ 331/47-5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селе Акмол и сельских населенных пунктах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Целиноградского районного маслихата Акмолинской области от 05.11.2015 </w:t>
      </w:r>
      <w:r>
        <w:rPr>
          <w:rFonts w:ascii="Times New Roman"/>
          <w:b w:val="false"/>
          <w:i w:val="false"/>
          <w:color w:val="000000"/>
          <w:sz w:val="28"/>
        </w:rPr>
        <w:t>№ 331/47-5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185/26-5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селе Акмол Целиноградского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приложения 1 слова "ауле", "аула" заменены словами "селе", "села" решением Целиноградского районного маслихата Акмолинской области от 05.11.2015 </w:t>
      </w:r>
      <w:r>
        <w:rPr>
          <w:rFonts w:ascii="Times New Roman"/>
          <w:b w:val="false"/>
          <w:i w:val="false"/>
          <w:color w:val="ff0000"/>
          <w:sz w:val="28"/>
        </w:rPr>
        <w:t>№ 331/47-5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центральной части села Акмол. С северо-западной стороны граница зоны проходит по автомобильной дороге сообщением "Астана-Коргалжын". С северо-восточной стороны граница проходит вдоль теплокоммуникаций, идущих с северо-восточных границ государственного коммунального казенного предприятия "Алжир", средней школы № 5, акционерного общества "Казтелеком", с юго-западной границы микрорайона 2 до озера Жаланаш. С восточной стороны граница зон проходит вдоль озера Жаланаш. С южной стороны граница проходит по границе земельных участков товарищества с ограниченной ответственностью "Акмола-Феникс Плюс" по улице Ш.Исенова. Включает гаражный кооператив до парковой зоны. С юго-восточной стороны граница проходит по дороге южнее парковой зоны и включает жилой массив, севернее товарищества с ограниченной ответственностью "Астана-Дор-Строй", включая земли бывшего садоводческого товарищества, расположенного севернее участка государственного учреждения "Служба пожаротушения".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северной части села Акмол. В северной части граница проходит по автодороге "Астана-Коргалжын" и включает за ее пределами объекты государственного учреждения "Городская недвижимость", а также государственного учреждения "Отдел внутренних дел Целиноградского района Департамента внутренних дел Акмолинской области Министерства внутренних дел Республики Казахстан". В восточной части граница зоны проходит по проектируемой генеральным планом границе микрорайона 3 и озера Жаланаш, включает зону отдыха. Юго-западная граница зоны проходит по теплокоммуникациям, идущим вдоль микрорайона 2, между средней школой № 5 и детским садом "Жулдыз", вдоль границ государственного коммунального казенного предприятия "Алжир" до автодороги "Астана-Коргалжын".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южной части села Акмол. В северо-восточной части граница проходит вдоль автодороги "Астана-Коргалжын". В северной части граничит с первой зоной, на востоке проходит вдоль озера Жаланаш. В южной и юго-восточной части проходит по автодороге и включает земли товарищества с ограниченной ответственностью "Акмола-Феникс Плюс", государственного учреждения "Акмолинская эксплуатационная часть", очистные сооружения.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185/26-5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Целиноградского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Целиноградского районного маслихата Акмолинской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389/58-6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село Нуресиль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село Караоткель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село Косшы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01-011-034 (-035) село Кабанбай батыра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село Софиевка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село Арайлы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село Талапкер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село Коянды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село Отемис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село Рахымжана Кошкарбаева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село Каражар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село Кызылжар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село Шубар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село Раздольное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село Тайтюбе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село Тонкерис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село Ынтымак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село Кажымукан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село Кызыл суат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село Аккайын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село Жана Жайнак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станция Жайнак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село Ыбырая Алтынсарина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село Нура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село Преображенка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село Каратомар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село Жанажол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село Сарыадыр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село Жабай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село Оразак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село Шалкар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село Маншук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село Жанаесиль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село Родина (сельский округ Родина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село Тасты (сельский округ Тасты)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село Жалгызкудук (Жарлыкольский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село Бирлик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село Отаутускен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село Караменды батыра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станция Тастак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станция Косчеку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село Садовое (сельский округ Родина)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село Мортык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село Зеленый Гай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село Акмечеть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село Опан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село Сарыколь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село Жарлыколь (Жарлыкольский сельский округ)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